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F719" w14:textId="77777777" w:rsidR="009D24D9" w:rsidRDefault="00000000">
      <w:pPr>
        <w:pStyle w:val="Heading1"/>
      </w:pPr>
      <w:r>
        <w:t>14-Day Demand Sprint Planner</w:t>
      </w:r>
    </w:p>
    <w:p w14:paraId="0754709F" w14:textId="77777777" w:rsidR="009D24D9" w:rsidRDefault="00000000">
      <w:r>
        <w:t>Purpose: Create demand during quieter periods by re-engaging warm contacts.</w:t>
      </w:r>
    </w:p>
    <w:p w14:paraId="4D7144E0" w14:textId="77777777" w:rsidR="009D24D9" w:rsidRDefault="00000000">
      <w:pPr>
        <w:pStyle w:val="Heading2"/>
      </w:pPr>
      <w:r>
        <w:t>1. Targets 🎯</w:t>
      </w:r>
    </w:p>
    <w:p w14:paraId="0D6C194C" w14:textId="77777777" w:rsidR="009D24D9" w:rsidRDefault="00000000">
      <w:pPr>
        <w:pStyle w:val="ListBullet"/>
      </w:pPr>
      <w:r>
        <w:t>• Past quotes (last 24 months)</w:t>
      </w:r>
    </w:p>
    <w:p w14:paraId="07133CDF" w14:textId="77777777" w:rsidR="009D24D9" w:rsidRDefault="00000000">
      <w:pPr>
        <w:pStyle w:val="ListBullet"/>
      </w:pPr>
      <w:r>
        <w:t>• Lapsed clients</w:t>
      </w:r>
    </w:p>
    <w:p w14:paraId="0812FCB3" w14:textId="77777777" w:rsidR="009D24D9" w:rsidRDefault="00000000">
      <w:pPr>
        <w:pStyle w:val="ListBullet"/>
      </w:pPr>
      <w:r>
        <w:t>• Partner introductions</w:t>
      </w:r>
    </w:p>
    <w:p w14:paraId="5B750FA8" w14:textId="77777777" w:rsidR="009D24D9" w:rsidRDefault="00000000">
      <w:pPr>
        <w:pStyle w:val="Heading2"/>
      </w:pPr>
      <w:r>
        <w:t>2. Cadence &amp;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7"/>
        <w:gridCol w:w="1727"/>
        <w:gridCol w:w="1725"/>
      </w:tblGrid>
      <w:tr w:rsidR="009D24D9" w14:paraId="5D3B20F9" w14:textId="77777777">
        <w:tc>
          <w:tcPr>
            <w:tcW w:w="1728" w:type="dxa"/>
          </w:tcPr>
          <w:p w14:paraId="34E67573" w14:textId="77777777" w:rsidR="009D24D9" w:rsidRDefault="00000000">
            <w:r>
              <w:t>Day</w:t>
            </w:r>
          </w:p>
        </w:tc>
        <w:tc>
          <w:tcPr>
            <w:tcW w:w="1728" w:type="dxa"/>
          </w:tcPr>
          <w:p w14:paraId="08349951" w14:textId="77777777" w:rsidR="009D24D9" w:rsidRDefault="00000000">
            <w:r>
              <w:t>Action</w:t>
            </w:r>
          </w:p>
        </w:tc>
        <w:tc>
          <w:tcPr>
            <w:tcW w:w="1728" w:type="dxa"/>
          </w:tcPr>
          <w:p w14:paraId="64EA786A" w14:textId="77777777" w:rsidR="009D24D9" w:rsidRDefault="00000000">
            <w:r>
              <w:t>Channel</w:t>
            </w:r>
          </w:p>
        </w:tc>
        <w:tc>
          <w:tcPr>
            <w:tcW w:w="1728" w:type="dxa"/>
          </w:tcPr>
          <w:p w14:paraId="121A58FF" w14:textId="77777777" w:rsidR="009D24D9" w:rsidRDefault="00000000">
            <w:r>
              <w:t>Script / Notes</w:t>
            </w:r>
          </w:p>
        </w:tc>
        <w:tc>
          <w:tcPr>
            <w:tcW w:w="1728" w:type="dxa"/>
          </w:tcPr>
          <w:p w14:paraId="17D4E3FD" w14:textId="77777777" w:rsidR="009D24D9" w:rsidRDefault="00000000">
            <w:r>
              <w:t>Done (☐)</w:t>
            </w:r>
          </w:p>
        </w:tc>
      </w:tr>
      <w:tr w:rsidR="009D24D9" w14:paraId="08386FBD" w14:textId="77777777">
        <w:tc>
          <w:tcPr>
            <w:tcW w:w="1728" w:type="dxa"/>
          </w:tcPr>
          <w:p w14:paraId="406CD5E9" w14:textId="77777777" w:rsidR="009D24D9" w:rsidRDefault="00000000">
            <w:r>
              <w:t>1</w:t>
            </w:r>
          </w:p>
        </w:tc>
        <w:tc>
          <w:tcPr>
            <w:tcW w:w="1728" w:type="dxa"/>
          </w:tcPr>
          <w:p w14:paraId="2A57233D" w14:textId="77777777" w:rsidR="009D24D9" w:rsidRDefault="00000000">
            <w:r>
              <w:t>Launch email</w:t>
            </w:r>
          </w:p>
        </w:tc>
        <w:tc>
          <w:tcPr>
            <w:tcW w:w="1728" w:type="dxa"/>
          </w:tcPr>
          <w:p w14:paraId="6BEF9B99" w14:textId="77777777" w:rsidR="009D24D9" w:rsidRDefault="00000000">
            <w:r>
              <w:t>Email</w:t>
            </w:r>
          </w:p>
        </w:tc>
        <w:tc>
          <w:tcPr>
            <w:tcW w:w="1728" w:type="dxa"/>
          </w:tcPr>
          <w:p w14:paraId="62311E83" w14:textId="77777777" w:rsidR="009D24D9" w:rsidRDefault="00000000">
            <w:r>
              <w:t>Clear offer + booking link</w:t>
            </w:r>
          </w:p>
        </w:tc>
        <w:tc>
          <w:tcPr>
            <w:tcW w:w="1728" w:type="dxa"/>
          </w:tcPr>
          <w:p w14:paraId="116C7104" w14:textId="77777777" w:rsidR="009D24D9" w:rsidRDefault="00000000">
            <w:r>
              <w:t>☐</w:t>
            </w:r>
          </w:p>
        </w:tc>
      </w:tr>
      <w:tr w:rsidR="009D24D9" w14:paraId="79E80752" w14:textId="77777777">
        <w:tc>
          <w:tcPr>
            <w:tcW w:w="1728" w:type="dxa"/>
          </w:tcPr>
          <w:p w14:paraId="78234B7F" w14:textId="77777777" w:rsidR="009D24D9" w:rsidRDefault="00000000">
            <w:r>
              <w:t>3</w:t>
            </w:r>
          </w:p>
        </w:tc>
        <w:tc>
          <w:tcPr>
            <w:tcW w:w="1728" w:type="dxa"/>
          </w:tcPr>
          <w:p w14:paraId="7D143CEC" w14:textId="77777777" w:rsidR="009D24D9" w:rsidRDefault="00000000">
            <w:r>
              <w:t>Follow-up call</w:t>
            </w:r>
          </w:p>
        </w:tc>
        <w:tc>
          <w:tcPr>
            <w:tcW w:w="1728" w:type="dxa"/>
          </w:tcPr>
          <w:p w14:paraId="0C721842" w14:textId="77777777" w:rsidR="009D24D9" w:rsidRDefault="00000000">
            <w:r>
              <w:t>Phone</w:t>
            </w:r>
          </w:p>
        </w:tc>
        <w:tc>
          <w:tcPr>
            <w:tcW w:w="1728" w:type="dxa"/>
          </w:tcPr>
          <w:p w14:paraId="10194C75" w14:textId="77777777" w:rsidR="009D24D9" w:rsidRDefault="00000000">
            <w:r>
              <w:t>Check receipt, invite to book</w:t>
            </w:r>
          </w:p>
        </w:tc>
        <w:tc>
          <w:tcPr>
            <w:tcW w:w="1728" w:type="dxa"/>
          </w:tcPr>
          <w:p w14:paraId="3596EBFD" w14:textId="77777777" w:rsidR="009D24D9" w:rsidRDefault="00000000">
            <w:r>
              <w:t>☐</w:t>
            </w:r>
          </w:p>
        </w:tc>
      </w:tr>
      <w:tr w:rsidR="009D24D9" w14:paraId="45CFC253" w14:textId="77777777">
        <w:tc>
          <w:tcPr>
            <w:tcW w:w="1728" w:type="dxa"/>
          </w:tcPr>
          <w:p w14:paraId="556DE0C1" w14:textId="77777777" w:rsidR="009D24D9" w:rsidRDefault="00000000">
            <w:r>
              <w:t>5</w:t>
            </w:r>
          </w:p>
        </w:tc>
        <w:tc>
          <w:tcPr>
            <w:tcW w:w="1728" w:type="dxa"/>
          </w:tcPr>
          <w:p w14:paraId="735431A3" w14:textId="77777777" w:rsidR="009D24D9" w:rsidRDefault="00000000">
            <w:r>
              <w:t>Short video message</w:t>
            </w:r>
          </w:p>
        </w:tc>
        <w:tc>
          <w:tcPr>
            <w:tcW w:w="1728" w:type="dxa"/>
          </w:tcPr>
          <w:p w14:paraId="00013F24" w14:textId="77777777" w:rsidR="009D24D9" w:rsidRDefault="00000000">
            <w:r>
              <w:t>Email / WhatsApp</w:t>
            </w:r>
          </w:p>
        </w:tc>
        <w:tc>
          <w:tcPr>
            <w:tcW w:w="1728" w:type="dxa"/>
          </w:tcPr>
          <w:p w14:paraId="4AE00465" w14:textId="77777777" w:rsidR="009D24D9" w:rsidRDefault="00000000">
            <w:r>
              <w:t>Personalised reminder of value</w:t>
            </w:r>
          </w:p>
        </w:tc>
        <w:tc>
          <w:tcPr>
            <w:tcW w:w="1728" w:type="dxa"/>
          </w:tcPr>
          <w:p w14:paraId="0F157901" w14:textId="77777777" w:rsidR="009D24D9" w:rsidRDefault="00000000">
            <w:r>
              <w:t>☐</w:t>
            </w:r>
          </w:p>
        </w:tc>
      </w:tr>
      <w:tr w:rsidR="009D24D9" w14:paraId="54569172" w14:textId="77777777">
        <w:tc>
          <w:tcPr>
            <w:tcW w:w="1728" w:type="dxa"/>
          </w:tcPr>
          <w:p w14:paraId="4E5ED560" w14:textId="77777777" w:rsidR="009D24D9" w:rsidRDefault="00000000">
            <w:r>
              <w:t>8</w:t>
            </w:r>
          </w:p>
        </w:tc>
        <w:tc>
          <w:tcPr>
            <w:tcW w:w="1728" w:type="dxa"/>
          </w:tcPr>
          <w:p w14:paraId="272C9AF2" w14:textId="77777777" w:rsidR="009D24D9" w:rsidRDefault="00000000">
            <w:r>
              <w:t>Reminder email</w:t>
            </w:r>
          </w:p>
        </w:tc>
        <w:tc>
          <w:tcPr>
            <w:tcW w:w="1728" w:type="dxa"/>
          </w:tcPr>
          <w:p w14:paraId="7540EBEF" w14:textId="77777777" w:rsidR="009D24D9" w:rsidRDefault="00000000">
            <w:r>
              <w:t>Email</w:t>
            </w:r>
          </w:p>
        </w:tc>
        <w:tc>
          <w:tcPr>
            <w:tcW w:w="1728" w:type="dxa"/>
          </w:tcPr>
          <w:p w14:paraId="56A82E9A" w14:textId="77777777" w:rsidR="009D24D9" w:rsidRDefault="00000000">
            <w:r>
              <w:t>Reinforce offer, urgency</w:t>
            </w:r>
          </w:p>
        </w:tc>
        <w:tc>
          <w:tcPr>
            <w:tcW w:w="1728" w:type="dxa"/>
          </w:tcPr>
          <w:p w14:paraId="0D10B0AD" w14:textId="77777777" w:rsidR="009D24D9" w:rsidRDefault="00000000">
            <w:r>
              <w:t>☐</w:t>
            </w:r>
          </w:p>
        </w:tc>
      </w:tr>
      <w:tr w:rsidR="009D24D9" w14:paraId="12E0D2AC" w14:textId="77777777">
        <w:tc>
          <w:tcPr>
            <w:tcW w:w="1728" w:type="dxa"/>
          </w:tcPr>
          <w:p w14:paraId="1816AFE3" w14:textId="77777777" w:rsidR="009D24D9" w:rsidRDefault="00000000">
            <w:r>
              <w:t>13</w:t>
            </w:r>
          </w:p>
        </w:tc>
        <w:tc>
          <w:tcPr>
            <w:tcW w:w="1728" w:type="dxa"/>
          </w:tcPr>
          <w:p w14:paraId="39665967" w14:textId="77777777" w:rsidR="009D24D9" w:rsidRDefault="00000000">
            <w:r>
              <w:t>Last-chance note</w:t>
            </w:r>
          </w:p>
        </w:tc>
        <w:tc>
          <w:tcPr>
            <w:tcW w:w="1728" w:type="dxa"/>
          </w:tcPr>
          <w:p w14:paraId="26809844" w14:textId="77777777" w:rsidR="009D24D9" w:rsidRDefault="00000000">
            <w:r>
              <w:t>Email / SMS</w:t>
            </w:r>
          </w:p>
        </w:tc>
        <w:tc>
          <w:tcPr>
            <w:tcW w:w="1728" w:type="dxa"/>
          </w:tcPr>
          <w:p w14:paraId="2E5E25FF" w14:textId="77777777" w:rsidR="009D24D9" w:rsidRDefault="00000000">
            <w:r>
              <w:t>“Final call – booking closes tomorrow”</w:t>
            </w:r>
          </w:p>
        </w:tc>
        <w:tc>
          <w:tcPr>
            <w:tcW w:w="1728" w:type="dxa"/>
          </w:tcPr>
          <w:p w14:paraId="6CE47170" w14:textId="77777777" w:rsidR="009D24D9" w:rsidRDefault="00000000">
            <w:r>
              <w:t>☐</w:t>
            </w:r>
          </w:p>
        </w:tc>
      </w:tr>
    </w:tbl>
    <w:p w14:paraId="55FEC30F" w14:textId="77777777" w:rsidR="009D24D9" w:rsidRDefault="00000000">
      <w:pPr>
        <w:pStyle w:val="Heading2"/>
      </w:pPr>
      <w:r>
        <w:t>3. Offer Ideas 💡</w:t>
      </w:r>
    </w:p>
    <w:p w14:paraId="298E0798" w14:textId="77777777" w:rsidR="009D24D9" w:rsidRDefault="00000000">
      <w:pPr>
        <w:pStyle w:val="ListBullet"/>
      </w:pPr>
      <w:r>
        <w:t>• Maintenance audit</w:t>
      </w:r>
    </w:p>
    <w:p w14:paraId="48C61056" w14:textId="77777777" w:rsidR="009D24D9" w:rsidRDefault="00000000">
      <w:pPr>
        <w:pStyle w:val="ListBullet"/>
      </w:pPr>
      <w:r>
        <w:t>• Drainage check</w:t>
      </w:r>
    </w:p>
    <w:p w14:paraId="716D7CF8" w14:textId="77777777" w:rsidR="009D24D9" w:rsidRDefault="00000000">
      <w:pPr>
        <w:pStyle w:val="ListBullet"/>
      </w:pPr>
      <w:r>
        <w:t>• Aftercare package</w:t>
      </w:r>
    </w:p>
    <w:p w14:paraId="10602C1C" w14:textId="77777777" w:rsidR="009D24D9" w:rsidRDefault="00000000">
      <w:r>
        <w:t>*(Customise to seasonality or current client needs.)*</w:t>
      </w:r>
    </w:p>
    <w:p w14:paraId="5488E4F2" w14:textId="77777777" w:rsidR="009D24D9" w:rsidRDefault="00000000">
      <w:pPr>
        <w:pStyle w:val="Heading2"/>
      </w:pPr>
      <w:r>
        <w:t>4. Tracking Sheet 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162"/>
        <w:gridCol w:w="791"/>
        <w:gridCol w:w="844"/>
        <w:gridCol w:w="1148"/>
        <w:gridCol w:w="923"/>
        <w:gridCol w:w="929"/>
        <w:gridCol w:w="942"/>
        <w:gridCol w:w="788"/>
      </w:tblGrid>
      <w:tr w:rsidR="009D24D9" w14:paraId="585BB631" w14:textId="77777777">
        <w:tc>
          <w:tcPr>
            <w:tcW w:w="960" w:type="dxa"/>
          </w:tcPr>
          <w:p w14:paraId="22C3E94A" w14:textId="77777777" w:rsidR="009D24D9" w:rsidRDefault="00000000">
            <w:r>
              <w:t>Name / Company</w:t>
            </w:r>
          </w:p>
        </w:tc>
        <w:tc>
          <w:tcPr>
            <w:tcW w:w="960" w:type="dxa"/>
          </w:tcPr>
          <w:p w14:paraId="50D97966" w14:textId="77777777" w:rsidR="009D24D9" w:rsidRDefault="00000000">
            <w:r>
              <w:t>Contacted (Day 1)</w:t>
            </w:r>
          </w:p>
        </w:tc>
        <w:tc>
          <w:tcPr>
            <w:tcW w:w="960" w:type="dxa"/>
          </w:tcPr>
          <w:p w14:paraId="42131CC4" w14:textId="77777777" w:rsidR="009D24D9" w:rsidRDefault="00000000">
            <w:r>
              <w:t>Call (Day 3)</w:t>
            </w:r>
          </w:p>
        </w:tc>
        <w:tc>
          <w:tcPr>
            <w:tcW w:w="960" w:type="dxa"/>
          </w:tcPr>
          <w:p w14:paraId="72435574" w14:textId="77777777" w:rsidR="009D24D9" w:rsidRDefault="00000000">
            <w:r>
              <w:t>Video (Day 5)</w:t>
            </w:r>
          </w:p>
        </w:tc>
        <w:tc>
          <w:tcPr>
            <w:tcW w:w="960" w:type="dxa"/>
          </w:tcPr>
          <w:p w14:paraId="1C324392" w14:textId="77777777" w:rsidR="009D24D9" w:rsidRDefault="00000000">
            <w:r>
              <w:t>Reminder (Day 8)</w:t>
            </w:r>
          </w:p>
        </w:tc>
        <w:tc>
          <w:tcPr>
            <w:tcW w:w="960" w:type="dxa"/>
          </w:tcPr>
          <w:p w14:paraId="4F56F841" w14:textId="77777777" w:rsidR="009D24D9" w:rsidRDefault="00000000">
            <w:r>
              <w:t>Last Chance (Day 13)</w:t>
            </w:r>
          </w:p>
        </w:tc>
        <w:tc>
          <w:tcPr>
            <w:tcW w:w="960" w:type="dxa"/>
          </w:tcPr>
          <w:p w14:paraId="567EA2A3" w14:textId="77777777" w:rsidR="009D24D9" w:rsidRDefault="00000000">
            <w:r>
              <w:t>Replies</w:t>
            </w:r>
          </w:p>
        </w:tc>
        <w:tc>
          <w:tcPr>
            <w:tcW w:w="960" w:type="dxa"/>
          </w:tcPr>
          <w:p w14:paraId="53323CED" w14:textId="77777777" w:rsidR="009D24D9" w:rsidRDefault="00000000">
            <w:r>
              <w:t>Booked</w:t>
            </w:r>
          </w:p>
        </w:tc>
        <w:tc>
          <w:tcPr>
            <w:tcW w:w="960" w:type="dxa"/>
          </w:tcPr>
          <w:p w14:paraId="495837A6" w14:textId="77777777" w:rsidR="009D24D9" w:rsidRDefault="00000000">
            <w:r>
              <w:t>Won</w:t>
            </w:r>
          </w:p>
        </w:tc>
      </w:tr>
      <w:tr w:rsidR="009D24D9" w14:paraId="155FD702" w14:textId="77777777">
        <w:tc>
          <w:tcPr>
            <w:tcW w:w="960" w:type="dxa"/>
          </w:tcPr>
          <w:p w14:paraId="51695C4D" w14:textId="77777777" w:rsidR="009D24D9" w:rsidRDefault="009D24D9"/>
        </w:tc>
        <w:tc>
          <w:tcPr>
            <w:tcW w:w="960" w:type="dxa"/>
          </w:tcPr>
          <w:p w14:paraId="5206E265" w14:textId="77777777" w:rsidR="009D24D9" w:rsidRDefault="009D24D9"/>
        </w:tc>
        <w:tc>
          <w:tcPr>
            <w:tcW w:w="960" w:type="dxa"/>
          </w:tcPr>
          <w:p w14:paraId="6D281029" w14:textId="77777777" w:rsidR="009D24D9" w:rsidRDefault="009D24D9"/>
        </w:tc>
        <w:tc>
          <w:tcPr>
            <w:tcW w:w="960" w:type="dxa"/>
          </w:tcPr>
          <w:p w14:paraId="3500DC12" w14:textId="77777777" w:rsidR="009D24D9" w:rsidRDefault="009D24D9"/>
        </w:tc>
        <w:tc>
          <w:tcPr>
            <w:tcW w:w="960" w:type="dxa"/>
          </w:tcPr>
          <w:p w14:paraId="7D077D05" w14:textId="77777777" w:rsidR="009D24D9" w:rsidRDefault="009D24D9"/>
        </w:tc>
        <w:tc>
          <w:tcPr>
            <w:tcW w:w="960" w:type="dxa"/>
          </w:tcPr>
          <w:p w14:paraId="23542AE5" w14:textId="77777777" w:rsidR="009D24D9" w:rsidRDefault="009D24D9"/>
        </w:tc>
        <w:tc>
          <w:tcPr>
            <w:tcW w:w="960" w:type="dxa"/>
          </w:tcPr>
          <w:p w14:paraId="6EFE5341" w14:textId="77777777" w:rsidR="009D24D9" w:rsidRDefault="009D24D9"/>
        </w:tc>
        <w:tc>
          <w:tcPr>
            <w:tcW w:w="960" w:type="dxa"/>
          </w:tcPr>
          <w:p w14:paraId="2DCCCA11" w14:textId="77777777" w:rsidR="009D24D9" w:rsidRDefault="009D24D9"/>
        </w:tc>
        <w:tc>
          <w:tcPr>
            <w:tcW w:w="960" w:type="dxa"/>
          </w:tcPr>
          <w:p w14:paraId="2470C5C5" w14:textId="77777777" w:rsidR="009D24D9" w:rsidRDefault="009D24D9"/>
        </w:tc>
      </w:tr>
      <w:tr w:rsidR="009D24D9" w14:paraId="4D372A4D" w14:textId="77777777">
        <w:tc>
          <w:tcPr>
            <w:tcW w:w="960" w:type="dxa"/>
          </w:tcPr>
          <w:p w14:paraId="18C8234C" w14:textId="77777777" w:rsidR="009D24D9" w:rsidRDefault="009D24D9"/>
        </w:tc>
        <w:tc>
          <w:tcPr>
            <w:tcW w:w="960" w:type="dxa"/>
          </w:tcPr>
          <w:p w14:paraId="50FEDD98" w14:textId="77777777" w:rsidR="009D24D9" w:rsidRDefault="009D24D9"/>
        </w:tc>
        <w:tc>
          <w:tcPr>
            <w:tcW w:w="960" w:type="dxa"/>
          </w:tcPr>
          <w:p w14:paraId="5C87F8E4" w14:textId="77777777" w:rsidR="009D24D9" w:rsidRDefault="009D24D9"/>
        </w:tc>
        <w:tc>
          <w:tcPr>
            <w:tcW w:w="960" w:type="dxa"/>
          </w:tcPr>
          <w:p w14:paraId="67643983" w14:textId="77777777" w:rsidR="009D24D9" w:rsidRDefault="009D24D9"/>
        </w:tc>
        <w:tc>
          <w:tcPr>
            <w:tcW w:w="960" w:type="dxa"/>
          </w:tcPr>
          <w:p w14:paraId="0AFF4C02" w14:textId="77777777" w:rsidR="009D24D9" w:rsidRDefault="009D24D9"/>
        </w:tc>
        <w:tc>
          <w:tcPr>
            <w:tcW w:w="960" w:type="dxa"/>
          </w:tcPr>
          <w:p w14:paraId="7F138E0A" w14:textId="77777777" w:rsidR="009D24D9" w:rsidRDefault="009D24D9"/>
        </w:tc>
        <w:tc>
          <w:tcPr>
            <w:tcW w:w="960" w:type="dxa"/>
          </w:tcPr>
          <w:p w14:paraId="2C3D0102" w14:textId="77777777" w:rsidR="009D24D9" w:rsidRDefault="009D24D9"/>
        </w:tc>
        <w:tc>
          <w:tcPr>
            <w:tcW w:w="960" w:type="dxa"/>
          </w:tcPr>
          <w:p w14:paraId="3B5C6871" w14:textId="77777777" w:rsidR="009D24D9" w:rsidRDefault="009D24D9"/>
        </w:tc>
        <w:tc>
          <w:tcPr>
            <w:tcW w:w="960" w:type="dxa"/>
          </w:tcPr>
          <w:p w14:paraId="631F9229" w14:textId="77777777" w:rsidR="009D24D9" w:rsidRDefault="009D24D9"/>
        </w:tc>
      </w:tr>
      <w:tr w:rsidR="009D24D9" w14:paraId="72FC2229" w14:textId="77777777">
        <w:tc>
          <w:tcPr>
            <w:tcW w:w="960" w:type="dxa"/>
          </w:tcPr>
          <w:p w14:paraId="585EAC08" w14:textId="77777777" w:rsidR="009D24D9" w:rsidRDefault="009D24D9"/>
        </w:tc>
        <w:tc>
          <w:tcPr>
            <w:tcW w:w="960" w:type="dxa"/>
          </w:tcPr>
          <w:p w14:paraId="42FA8380" w14:textId="77777777" w:rsidR="009D24D9" w:rsidRDefault="009D24D9"/>
        </w:tc>
        <w:tc>
          <w:tcPr>
            <w:tcW w:w="960" w:type="dxa"/>
          </w:tcPr>
          <w:p w14:paraId="1F93A21D" w14:textId="77777777" w:rsidR="009D24D9" w:rsidRDefault="009D24D9"/>
        </w:tc>
        <w:tc>
          <w:tcPr>
            <w:tcW w:w="960" w:type="dxa"/>
          </w:tcPr>
          <w:p w14:paraId="7DBEF97D" w14:textId="77777777" w:rsidR="009D24D9" w:rsidRDefault="009D24D9"/>
        </w:tc>
        <w:tc>
          <w:tcPr>
            <w:tcW w:w="960" w:type="dxa"/>
          </w:tcPr>
          <w:p w14:paraId="22763124" w14:textId="77777777" w:rsidR="009D24D9" w:rsidRDefault="009D24D9"/>
        </w:tc>
        <w:tc>
          <w:tcPr>
            <w:tcW w:w="960" w:type="dxa"/>
          </w:tcPr>
          <w:p w14:paraId="2B47E7CE" w14:textId="77777777" w:rsidR="009D24D9" w:rsidRDefault="009D24D9"/>
        </w:tc>
        <w:tc>
          <w:tcPr>
            <w:tcW w:w="960" w:type="dxa"/>
          </w:tcPr>
          <w:p w14:paraId="00948662" w14:textId="77777777" w:rsidR="009D24D9" w:rsidRDefault="009D24D9"/>
        </w:tc>
        <w:tc>
          <w:tcPr>
            <w:tcW w:w="960" w:type="dxa"/>
          </w:tcPr>
          <w:p w14:paraId="5CF40816" w14:textId="77777777" w:rsidR="009D24D9" w:rsidRDefault="009D24D9"/>
        </w:tc>
        <w:tc>
          <w:tcPr>
            <w:tcW w:w="960" w:type="dxa"/>
          </w:tcPr>
          <w:p w14:paraId="18E70D76" w14:textId="77777777" w:rsidR="009D24D9" w:rsidRDefault="009D24D9"/>
        </w:tc>
      </w:tr>
      <w:tr w:rsidR="009D24D9" w14:paraId="7FDC9349" w14:textId="77777777">
        <w:tc>
          <w:tcPr>
            <w:tcW w:w="960" w:type="dxa"/>
          </w:tcPr>
          <w:p w14:paraId="4DB764DF" w14:textId="77777777" w:rsidR="009D24D9" w:rsidRDefault="009D24D9"/>
        </w:tc>
        <w:tc>
          <w:tcPr>
            <w:tcW w:w="960" w:type="dxa"/>
          </w:tcPr>
          <w:p w14:paraId="0FA5A119" w14:textId="77777777" w:rsidR="009D24D9" w:rsidRDefault="009D24D9"/>
        </w:tc>
        <w:tc>
          <w:tcPr>
            <w:tcW w:w="960" w:type="dxa"/>
          </w:tcPr>
          <w:p w14:paraId="6021E6A4" w14:textId="77777777" w:rsidR="009D24D9" w:rsidRDefault="009D24D9"/>
        </w:tc>
        <w:tc>
          <w:tcPr>
            <w:tcW w:w="960" w:type="dxa"/>
          </w:tcPr>
          <w:p w14:paraId="0F9A0204" w14:textId="77777777" w:rsidR="009D24D9" w:rsidRDefault="009D24D9"/>
        </w:tc>
        <w:tc>
          <w:tcPr>
            <w:tcW w:w="960" w:type="dxa"/>
          </w:tcPr>
          <w:p w14:paraId="224BFE2A" w14:textId="77777777" w:rsidR="009D24D9" w:rsidRDefault="009D24D9"/>
        </w:tc>
        <w:tc>
          <w:tcPr>
            <w:tcW w:w="960" w:type="dxa"/>
          </w:tcPr>
          <w:p w14:paraId="58625943" w14:textId="77777777" w:rsidR="009D24D9" w:rsidRDefault="009D24D9"/>
        </w:tc>
        <w:tc>
          <w:tcPr>
            <w:tcW w:w="960" w:type="dxa"/>
          </w:tcPr>
          <w:p w14:paraId="50074E88" w14:textId="77777777" w:rsidR="009D24D9" w:rsidRDefault="009D24D9"/>
        </w:tc>
        <w:tc>
          <w:tcPr>
            <w:tcW w:w="960" w:type="dxa"/>
          </w:tcPr>
          <w:p w14:paraId="435CA686" w14:textId="77777777" w:rsidR="009D24D9" w:rsidRDefault="009D24D9"/>
        </w:tc>
        <w:tc>
          <w:tcPr>
            <w:tcW w:w="960" w:type="dxa"/>
          </w:tcPr>
          <w:p w14:paraId="546D4AD4" w14:textId="77777777" w:rsidR="009D24D9" w:rsidRDefault="009D24D9"/>
        </w:tc>
      </w:tr>
      <w:tr w:rsidR="009D24D9" w14:paraId="5A0FDD60" w14:textId="77777777">
        <w:tc>
          <w:tcPr>
            <w:tcW w:w="960" w:type="dxa"/>
          </w:tcPr>
          <w:p w14:paraId="4C0B436A" w14:textId="77777777" w:rsidR="009D24D9" w:rsidRDefault="009D24D9"/>
        </w:tc>
        <w:tc>
          <w:tcPr>
            <w:tcW w:w="960" w:type="dxa"/>
          </w:tcPr>
          <w:p w14:paraId="672628ED" w14:textId="77777777" w:rsidR="009D24D9" w:rsidRDefault="009D24D9"/>
        </w:tc>
        <w:tc>
          <w:tcPr>
            <w:tcW w:w="960" w:type="dxa"/>
          </w:tcPr>
          <w:p w14:paraId="3DFCE9C2" w14:textId="77777777" w:rsidR="009D24D9" w:rsidRDefault="009D24D9"/>
        </w:tc>
        <w:tc>
          <w:tcPr>
            <w:tcW w:w="960" w:type="dxa"/>
          </w:tcPr>
          <w:p w14:paraId="2AA09344" w14:textId="77777777" w:rsidR="009D24D9" w:rsidRDefault="009D24D9"/>
        </w:tc>
        <w:tc>
          <w:tcPr>
            <w:tcW w:w="960" w:type="dxa"/>
          </w:tcPr>
          <w:p w14:paraId="6D3E5EBC" w14:textId="77777777" w:rsidR="009D24D9" w:rsidRDefault="009D24D9"/>
        </w:tc>
        <w:tc>
          <w:tcPr>
            <w:tcW w:w="960" w:type="dxa"/>
          </w:tcPr>
          <w:p w14:paraId="0CC533A2" w14:textId="77777777" w:rsidR="009D24D9" w:rsidRDefault="009D24D9"/>
        </w:tc>
        <w:tc>
          <w:tcPr>
            <w:tcW w:w="960" w:type="dxa"/>
          </w:tcPr>
          <w:p w14:paraId="045A7F88" w14:textId="77777777" w:rsidR="009D24D9" w:rsidRDefault="009D24D9"/>
        </w:tc>
        <w:tc>
          <w:tcPr>
            <w:tcW w:w="960" w:type="dxa"/>
          </w:tcPr>
          <w:p w14:paraId="1EDB484B" w14:textId="77777777" w:rsidR="009D24D9" w:rsidRDefault="009D24D9"/>
        </w:tc>
        <w:tc>
          <w:tcPr>
            <w:tcW w:w="960" w:type="dxa"/>
          </w:tcPr>
          <w:p w14:paraId="5D712E73" w14:textId="77777777" w:rsidR="009D24D9" w:rsidRDefault="009D24D9"/>
        </w:tc>
      </w:tr>
      <w:tr w:rsidR="009D24D9" w14:paraId="5C0498FC" w14:textId="77777777">
        <w:tc>
          <w:tcPr>
            <w:tcW w:w="960" w:type="dxa"/>
          </w:tcPr>
          <w:p w14:paraId="2DAC7F6C" w14:textId="77777777" w:rsidR="009D24D9" w:rsidRDefault="009D24D9"/>
        </w:tc>
        <w:tc>
          <w:tcPr>
            <w:tcW w:w="960" w:type="dxa"/>
          </w:tcPr>
          <w:p w14:paraId="4DA11A04" w14:textId="77777777" w:rsidR="009D24D9" w:rsidRDefault="009D24D9"/>
        </w:tc>
        <w:tc>
          <w:tcPr>
            <w:tcW w:w="960" w:type="dxa"/>
          </w:tcPr>
          <w:p w14:paraId="386FE5BE" w14:textId="77777777" w:rsidR="009D24D9" w:rsidRDefault="009D24D9"/>
        </w:tc>
        <w:tc>
          <w:tcPr>
            <w:tcW w:w="960" w:type="dxa"/>
          </w:tcPr>
          <w:p w14:paraId="37CD7F25" w14:textId="77777777" w:rsidR="009D24D9" w:rsidRDefault="009D24D9"/>
        </w:tc>
        <w:tc>
          <w:tcPr>
            <w:tcW w:w="960" w:type="dxa"/>
          </w:tcPr>
          <w:p w14:paraId="61936F1A" w14:textId="77777777" w:rsidR="009D24D9" w:rsidRDefault="009D24D9"/>
        </w:tc>
        <w:tc>
          <w:tcPr>
            <w:tcW w:w="960" w:type="dxa"/>
          </w:tcPr>
          <w:p w14:paraId="701A2F47" w14:textId="77777777" w:rsidR="009D24D9" w:rsidRDefault="009D24D9"/>
        </w:tc>
        <w:tc>
          <w:tcPr>
            <w:tcW w:w="960" w:type="dxa"/>
          </w:tcPr>
          <w:p w14:paraId="3794BA25" w14:textId="77777777" w:rsidR="009D24D9" w:rsidRDefault="009D24D9"/>
        </w:tc>
        <w:tc>
          <w:tcPr>
            <w:tcW w:w="960" w:type="dxa"/>
          </w:tcPr>
          <w:p w14:paraId="5FB5E0F3" w14:textId="77777777" w:rsidR="009D24D9" w:rsidRDefault="009D24D9"/>
        </w:tc>
        <w:tc>
          <w:tcPr>
            <w:tcW w:w="960" w:type="dxa"/>
          </w:tcPr>
          <w:p w14:paraId="5F83BD5E" w14:textId="77777777" w:rsidR="009D24D9" w:rsidRDefault="009D24D9"/>
        </w:tc>
      </w:tr>
      <w:tr w:rsidR="009D24D9" w14:paraId="28F6319C" w14:textId="77777777">
        <w:tc>
          <w:tcPr>
            <w:tcW w:w="960" w:type="dxa"/>
          </w:tcPr>
          <w:p w14:paraId="376DF395" w14:textId="77777777" w:rsidR="009D24D9" w:rsidRDefault="009D24D9"/>
        </w:tc>
        <w:tc>
          <w:tcPr>
            <w:tcW w:w="960" w:type="dxa"/>
          </w:tcPr>
          <w:p w14:paraId="10267486" w14:textId="77777777" w:rsidR="009D24D9" w:rsidRDefault="009D24D9"/>
        </w:tc>
        <w:tc>
          <w:tcPr>
            <w:tcW w:w="960" w:type="dxa"/>
          </w:tcPr>
          <w:p w14:paraId="2E50E08B" w14:textId="77777777" w:rsidR="009D24D9" w:rsidRDefault="009D24D9"/>
        </w:tc>
        <w:tc>
          <w:tcPr>
            <w:tcW w:w="960" w:type="dxa"/>
          </w:tcPr>
          <w:p w14:paraId="6FC3003F" w14:textId="77777777" w:rsidR="009D24D9" w:rsidRDefault="009D24D9"/>
        </w:tc>
        <w:tc>
          <w:tcPr>
            <w:tcW w:w="960" w:type="dxa"/>
          </w:tcPr>
          <w:p w14:paraId="26ED633B" w14:textId="77777777" w:rsidR="009D24D9" w:rsidRDefault="009D24D9"/>
        </w:tc>
        <w:tc>
          <w:tcPr>
            <w:tcW w:w="960" w:type="dxa"/>
          </w:tcPr>
          <w:p w14:paraId="7C0488F3" w14:textId="77777777" w:rsidR="009D24D9" w:rsidRDefault="009D24D9"/>
        </w:tc>
        <w:tc>
          <w:tcPr>
            <w:tcW w:w="960" w:type="dxa"/>
          </w:tcPr>
          <w:p w14:paraId="5506CD29" w14:textId="77777777" w:rsidR="009D24D9" w:rsidRDefault="009D24D9"/>
        </w:tc>
        <w:tc>
          <w:tcPr>
            <w:tcW w:w="960" w:type="dxa"/>
          </w:tcPr>
          <w:p w14:paraId="00F9738B" w14:textId="77777777" w:rsidR="009D24D9" w:rsidRDefault="009D24D9"/>
        </w:tc>
        <w:tc>
          <w:tcPr>
            <w:tcW w:w="960" w:type="dxa"/>
          </w:tcPr>
          <w:p w14:paraId="7CD24035" w14:textId="77777777" w:rsidR="009D24D9" w:rsidRDefault="009D24D9"/>
        </w:tc>
      </w:tr>
      <w:tr w:rsidR="009D24D9" w14:paraId="17CB8994" w14:textId="77777777">
        <w:tc>
          <w:tcPr>
            <w:tcW w:w="960" w:type="dxa"/>
          </w:tcPr>
          <w:p w14:paraId="07D9F263" w14:textId="77777777" w:rsidR="009D24D9" w:rsidRDefault="009D24D9"/>
        </w:tc>
        <w:tc>
          <w:tcPr>
            <w:tcW w:w="960" w:type="dxa"/>
          </w:tcPr>
          <w:p w14:paraId="4F3462BB" w14:textId="77777777" w:rsidR="009D24D9" w:rsidRDefault="009D24D9"/>
        </w:tc>
        <w:tc>
          <w:tcPr>
            <w:tcW w:w="960" w:type="dxa"/>
          </w:tcPr>
          <w:p w14:paraId="27BC8490" w14:textId="77777777" w:rsidR="009D24D9" w:rsidRDefault="009D24D9"/>
        </w:tc>
        <w:tc>
          <w:tcPr>
            <w:tcW w:w="960" w:type="dxa"/>
          </w:tcPr>
          <w:p w14:paraId="06365FFC" w14:textId="77777777" w:rsidR="009D24D9" w:rsidRDefault="009D24D9"/>
        </w:tc>
        <w:tc>
          <w:tcPr>
            <w:tcW w:w="960" w:type="dxa"/>
          </w:tcPr>
          <w:p w14:paraId="6F0CE796" w14:textId="77777777" w:rsidR="009D24D9" w:rsidRDefault="009D24D9"/>
        </w:tc>
        <w:tc>
          <w:tcPr>
            <w:tcW w:w="960" w:type="dxa"/>
          </w:tcPr>
          <w:p w14:paraId="5D1D69AA" w14:textId="77777777" w:rsidR="009D24D9" w:rsidRDefault="009D24D9"/>
        </w:tc>
        <w:tc>
          <w:tcPr>
            <w:tcW w:w="960" w:type="dxa"/>
          </w:tcPr>
          <w:p w14:paraId="4C6B887B" w14:textId="77777777" w:rsidR="009D24D9" w:rsidRDefault="009D24D9"/>
        </w:tc>
        <w:tc>
          <w:tcPr>
            <w:tcW w:w="960" w:type="dxa"/>
          </w:tcPr>
          <w:p w14:paraId="545FBBD6" w14:textId="77777777" w:rsidR="009D24D9" w:rsidRDefault="009D24D9"/>
        </w:tc>
        <w:tc>
          <w:tcPr>
            <w:tcW w:w="960" w:type="dxa"/>
          </w:tcPr>
          <w:p w14:paraId="77B5E2D2" w14:textId="77777777" w:rsidR="009D24D9" w:rsidRDefault="009D24D9"/>
        </w:tc>
      </w:tr>
      <w:tr w:rsidR="009D24D9" w14:paraId="2F219AC9" w14:textId="77777777">
        <w:tc>
          <w:tcPr>
            <w:tcW w:w="960" w:type="dxa"/>
          </w:tcPr>
          <w:p w14:paraId="7669ACD5" w14:textId="77777777" w:rsidR="009D24D9" w:rsidRDefault="009D24D9"/>
        </w:tc>
        <w:tc>
          <w:tcPr>
            <w:tcW w:w="960" w:type="dxa"/>
          </w:tcPr>
          <w:p w14:paraId="4F185ED0" w14:textId="77777777" w:rsidR="009D24D9" w:rsidRDefault="009D24D9"/>
        </w:tc>
        <w:tc>
          <w:tcPr>
            <w:tcW w:w="960" w:type="dxa"/>
          </w:tcPr>
          <w:p w14:paraId="74FA3FEE" w14:textId="77777777" w:rsidR="009D24D9" w:rsidRDefault="009D24D9"/>
        </w:tc>
        <w:tc>
          <w:tcPr>
            <w:tcW w:w="960" w:type="dxa"/>
          </w:tcPr>
          <w:p w14:paraId="3F737CA8" w14:textId="77777777" w:rsidR="009D24D9" w:rsidRDefault="009D24D9"/>
        </w:tc>
        <w:tc>
          <w:tcPr>
            <w:tcW w:w="960" w:type="dxa"/>
          </w:tcPr>
          <w:p w14:paraId="4C8201C9" w14:textId="77777777" w:rsidR="009D24D9" w:rsidRDefault="009D24D9"/>
        </w:tc>
        <w:tc>
          <w:tcPr>
            <w:tcW w:w="960" w:type="dxa"/>
          </w:tcPr>
          <w:p w14:paraId="328B642C" w14:textId="77777777" w:rsidR="009D24D9" w:rsidRDefault="009D24D9"/>
        </w:tc>
        <w:tc>
          <w:tcPr>
            <w:tcW w:w="960" w:type="dxa"/>
          </w:tcPr>
          <w:p w14:paraId="288EB1E5" w14:textId="77777777" w:rsidR="009D24D9" w:rsidRDefault="009D24D9"/>
        </w:tc>
        <w:tc>
          <w:tcPr>
            <w:tcW w:w="960" w:type="dxa"/>
          </w:tcPr>
          <w:p w14:paraId="054B63BB" w14:textId="77777777" w:rsidR="009D24D9" w:rsidRDefault="009D24D9"/>
        </w:tc>
        <w:tc>
          <w:tcPr>
            <w:tcW w:w="960" w:type="dxa"/>
          </w:tcPr>
          <w:p w14:paraId="383D9FA0" w14:textId="77777777" w:rsidR="009D24D9" w:rsidRDefault="009D24D9"/>
        </w:tc>
      </w:tr>
      <w:tr w:rsidR="009D24D9" w14:paraId="1D3A3DD4" w14:textId="77777777">
        <w:tc>
          <w:tcPr>
            <w:tcW w:w="960" w:type="dxa"/>
          </w:tcPr>
          <w:p w14:paraId="373BECCF" w14:textId="77777777" w:rsidR="009D24D9" w:rsidRDefault="009D24D9"/>
        </w:tc>
        <w:tc>
          <w:tcPr>
            <w:tcW w:w="960" w:type="dxa"/>
          </w:tcPr>
          <w:p w14:paraId="10F8883C" w14:textId="77777777" w:rsidR="009D24D9" w:rsidRDefault="009D24D9"/>
        </w:tc>
        <w:tc>
          <w:tcPr>
            <w:tcW w:w="960" w:type="dxa"/>
          </w:tcPr>
          <w:p w14:paraId="298F20C4" w14:textId="77777777" w:rsidR="009D24D9" w:rsidRDefault="009D24D9"/>
        </w:tc>
        <w:tc>
          <w:tcPr>
            <w:tcW w:w="960" w:type="dxa"/>
          </w:tcPr>
          <w:p w14:paraId="72E8D72B" w14:textId="77777777" w:rsidR="009D24D9" w:rsidRDefault="009D24D9"/>
        </w:tc>
        <w:tc>
          <w:tcPr>
            <w:tcW w:w="960" w:type="dxa"/>
          </w:tcPr>
          <w:p w14:paraId="69936FE6" w14:textId="77777777" w:rsidR="009D24D9" w:rsidRDefault="009D24D9"/>
        </w:tc>
        <w:tc>
          <w:tcPr>
            <w:tcW w:w="960" w:type="dxa"/>
          </w:tcPr>
          <w:p w14:paraId="5838BE51" w14:textId="77777777" w:rsidR="009D24D9" w:rsidRDefault="009D24D9"/>
        </w:tc>
        <w:tc>
          <w:tcPr>
            <w:tcW w:w="960" w:type="dxa"/>
          </w:tcPr>
          <w:p w14:paraId="13EA1B9F" w14:textId="77777777" w:rsidR="009D24D9" w:rsidRDefault="009D24D9"/>
        </w:tc>
        <w:tc>
          <w:tcPr>
            <w:tcW w:w="960" w:type="dxa"/>
          </w:tcPr>
          <w:p w14:paraId="17324F59" w14:textId="77777777" w:rsidR="009D24D9" w:rsidRDefault="009D24D9"/>
        </w:tc>
        <w:tc>
          <w:tcPr>
            <w:tcW w:w="960" w:type="dxa"/>
          </w:tcPr>
          <w:p w14:paraId="001ABFBC" w14:textId="77777777" w:rsidR="009D24D9" w:rsidRDefault="009D24D9"/>
        </w:tc>
      </w:tr>
    </w:tbl>
    <w:p w14:paraId="5E62C023" w14:textId="77777777" w:rsidR="009F6E7B" w:rsidRDefault="009F6E7B"/>
    <w:sectPr w:rsidR="009F6E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5324933">
    <w:abstractNumId w:val="8"/>
  </w:num>
  <w:num w:numId="2" w16cid:durableId="1759980071">
    <w:abstractNumId w:val="6"/>
  </w:num>
  <w:num w:numId="3" w16cid:durableId="1562322402">
    <w:abstractNumId w:val="5"/>
  </w:num>
  <w:num w:numId="4" w16cid:durableId="1364398769">
    <w:abstractNumId w:val="4"/>
  </w:num>
  <w:num w:numId="5" w16cid:durableId="789932726">
    <w:abstractNumId w:val="7"/>
  </w:num>
  <w:num w:numId="6" w16cid:durableId="401608914">
    <w:abstractNumId w:val="3"/>
  </w:num>
  <w:num w:numId="7" w16cid:durableId="708602524">
    <w:abstractNumId w:val="2"/>
  </w:num>
  <w:num w:numId="8" w16cid:durableId="855388795">
    <w:abstractNumId w:val="1"/>
  </w:num>
  <w:num w:numId="9" w16cid:durableId="214711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5CE4"/>
    <w:rsid w:val="009D24D9"/>
    <w:rsid w:val="009F6E7B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8156B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2025-09-25T12:05:00Z</dcterms:created>
  <dcterms:modified xsi:type="dcterms:W3CDTF">2025-09-25T12:05:00Z</dcterms:modified>
  <cp:category/>
</cp:coreProperties>
</file>