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1349" w14:textId="77777777" w:rsidR="00092C85" w:rsidRDefault="00000000">
      <w:pPr>
        <w:pStyle w:val="Heading1"/>
      </w:pPr>
      <w:r>
        <w:t>1:1 Agenda</w:t>
      </w:r>
    </w:p>
    <w:p w14:paraId="75E0B82D" w14:textId="77777777" w:rsidR="00092C85" w:rsidRDefault="00000000">
      <w:r>
        <w:t>Purpose: Provide a consistent weekly rhythm (15–30 minutes) for coaching, problem-solving, and accountability.</w:t>
      </w:r>
    </w:p>
    <w:p w14:paraId="49067C53" w14:textId="77777777" w:rsidR="00092C85" w:rsidRDefault="00000000">
      <w:pPr>
        <w:pStyle w:val="Heading2"/>
      </w:pPr>
      <w:r>
        <w:t>Agenda</w:t>
      </w:r>
    </w:p>
    <w:p w14:paraId="18DC5E3C" w14:textId="77777777" w:rsidR="00092C85" w:rsidRDefault="00000000">
      <w:r>
        <w:t>• Wins – Celebrate progress and achievements</w:t>
      </w:r>
    </w:p>
    <w:p w14:paraId="5917F4B8" w14:textId="77777777" w:rsidR="00092C85" w:rsidRDefault="00000000">
      <w:r>
        <w:t>• Numbers – Review key metrics (targets vs actuals)</w:t>
      </w:r>
    </w:p>
    <w:p w14:paraId="07141748" w14:textId="77777777" w:rsidR="00092C85" w:rsidRDefault="00000000">
      <w:r>
        <w:t>• Blockers – Discuss obstacles and support needed</w:t>
      </w:r>
    </w:p>
    <w:p w14:paraId="28CDCFDE" w14:textId="77777777" w:rsidR="00092C85" w:rsidRDefault="00000000">
      <w:r>
        <w:t>• Commitments – Confirm actions for the coming week</w:t>
      </w:r>
    </w:p>
    <w:p w14:paraId="7AAC3FA7" w14:textId="77777777" w:rsidR="00092C85" w:rsidRDefault="00000000">
      <w:pPr>
        <w:pStyle w:val="Heading2"/>
      </w:pPr>
      <w:r>
        <w:t>Notes &amp; Next Steps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="00092C85" w14:paraId="4B9EFDFE" w14:textId="77777777">
        <w:tc>
          <w:tcPr>
            <w:tcW w:w="2160" w:type="dxa"/>
          </w:tcPr>
          <w:p w14:paraId="3D12D8DD" w14:textId="77777777" w:rsidR="00092C85" w:rsidRDefault="00000000">
            <w:r>
              <w:t>Action Item</w:t>
            </w:r>
          </w:p>
        </w:tc>
        <w:tc>
          <w:tcPr>
            <w:tcW w:w="2160" w:type="dxa"/>
          </w:tcPr>
          <w:p w14:paraId="17165F0B" w14:textId="77777777" w:rsidR="00092C85" w:rsidRDefault="00000000">
            <w:r>
              <w:t>Owner</w:t>
            </w:r>
          </w:p>
        </w:tc>
        <w:tc>
          <w:tcPr>
            <w:tcW w:w="2160" w:type="dxa"/>
          </w:tcPr>
          <w:p w14:paraId="5048EAC8" w14:textId="77777777" w:rsidR="00092C85" w:rsidRDefault="00000000">
            <w:r>
              <w:t>Deadline</w:t>
            </w:r>
          </w:p>
        </w:tc>
        <w:tc>
          <w:tcPr>
            <w:tcW w:w="2160" w:type="dxa"/>
          </w:tcPr>
          <w:p w14:paraId="1863E6EE" w14:textId="77777777" w:rsidR="00092C85" w:rsidRDefault="00000000">
            <w:r>
              <w:t>Status (☐/☑)</w:t>
            </w:r>
          </w:p>
        </w:tc>
      </w:tr>
      <w:tr w:rsidR="00092C85" w14:paraId="0A259EA6" w14:textId="77777777">
        <w:tc>
          <w:tcPr>
            <w:tcW w:w="2160" w:type="dxa"/>
          </w:tcPr>
          <w:p w14:paraId="2D82E8B1" w14:textId="77777777" w:rsidR="00092C85" w:rsidRDefault="00092C85"/>
        </w:tc>
        <w:tc>
          <w:tcPr>
            <w:tcW w:w="2160" w:type="dxa"/>
          </w:tcPr>
          <w:p w14:paraId="1225ABF7" w14:textId="77777777" w:rsidR="00092C85" w:rsidRDefault="00092C85"/>
        </w:tc>
        <w:tc>
          <w:tcPr>
            <w:tcW w:w="2160" w:type="dxa"/>
          </w:tcPr>
          <w:p w14:paraId="4A42D827" w14:textId="77777777" w:rsidR="00092C85" w:rsidRDefault="00092C85"/>
        </w:tc>
        <w:tc>
          <w:tcPr>
            <w:tcW w:w="2160" w:type="dxa"/>
          </w:tcPr>
          <w:p w14:paraId="016B3D91" w14:textId="77777777" w:rsidR="00092C85" w:rsidRDefault="00092C85"/>
        </w:tc>
      </w:tr>
      <w:tr w:rsidR="00092C85" w14:paraId="3A02F6D3" w14:textId="77777777">
        <w:tc>
          <w:tcPr>
            <w:tcW w:w="2160" w:type="dxa"/>
          </w:tcPr>
          <w:p w14:paraId="6043F7E8" w14:textId="77777777" w:rsidR="00092C85" w:rsidRDefault="00092C85"/>
        </w:tc>
        <w:tc>
          <w:tcPr>
            <w:tcW w:w="2160" w:type="dxa"/>
          </w:tcPr>
          <w:p w14:paraId="2A8A6E10" w14:textId="77777777" w:rsidR="00092C85" w:rsidRDefault="00092C85"/>
        </w:tc>
        <w:tc>
          <w:tcPr>
            <w:tcW w:w="2160" w:type="dxa"/>
          </w:tcPr>
          <w:p w14:paraId="1BAD37D4" w14:textId="77777777" w:rsidR="00092C85" w:rsidRDefault="00092C85"/>
        </w:tc>
        <w:tc>
          <w:tcPr>
            <w:tcW w:w="2160" w:type="dxa"/>
          </w:tcPr>
          <w:p w14:paraId="5F437596" w14:textId="77777777" w:rsidR="00092C85" w:rsidRDefault="00092C85"/>
        </w:tc>
      </w:tr>
      <w:tr w:rsidR="00092C85" w14:paraId="25FAB3E1" w14:textId="77777777">
        <w:tc>
          <w:tcPr>
            <w:tcW w:w="2160" w:type="dxa"/>
          </w:tcPr>
          <w:p w14:paraId="1EC3D5BF" w14:textId="77777777" w:rsidR="00092C85" w:rsidRDefault="00092C85"/>
        </w:tc>
        <w:tc>
          <w:tcPr>
            <w:tcW w:w="2160" w:type="dxa"/>
          </w:tcPr>
          <w:p w14:paraId="59EBB2BD" w14:textId="77777777" w:rsidR="00092C85" w:rsidRDefault="00092C85"/>
        </w:tc>
        <w:tc>
          <w:tcPr>
            <w:tcW w:w="2160" w:type="dxa"/>
          </w:tcPr>
          <w:p w14:paraId="4234D8E6" w14:textId="77777777" w:rsidR="00092C85" w:rsidRDefault="00092C85"/>
        </w:tc>
        <w:tc>
          <w:tcPr>
            <w:tcW w:w="2160" w:type="dxa"/>
          </w:tcPr>
          <w:p w14:paraId="0071BA0A" w14:textId="77777777" w:rsidR="00092C85" w:rsidRDefault="00092C85"/>
        </w:tc>
      </w:tr>
      <w:tr w:rsidR="00092C85" w14:paraId="72B06A81" w14:textId="77777777">
        <w:tc>
          <w:tcPr>
            <w:tcW w:w="2160" w:type="dxa"/>
          </w:tcPr>
          <w:p w14:paraId="1DD37298" w14:textId="77777777" w:rsidR="00092C85" w:rsidRDefault="00092C85"/>
        </w:tc>
        <w:tc>
          <w:tcPr>
            <w:tcW w:w="2160" w:type="dxa"/>
          </w:tcPr>
          <w:p w14:paraId="53DFE482" w14:textId="77777777" w:rsidR="00092C85" w:rsidRDefault="00092C85"/>
        </w:tc>
        <w:tc>
          <w:tcPr>
            <w:tcW w:w="2160" w:type="dxa"/>
          </w:tcPr>
          <w:p w14:paraId="4F4E22A9" w14:textId="77777777" w:rsidR="00092C85" w:rsidRDefault="00092C85"/>
        </w:tc>
        <w:tc>
          <w:tcPr>
            <w:tcW w:w="2160" w:type="dxa"/>
          </w:tcPr>
          <w:p w14:paraId="03947DF2" w14:textId="77777777" w:rsidR="00092C85" w:rsidRDefault="00092C85"/>
        </w:tc>
      </w:tr>
      <w:tr w:rsidR="00092C85" w14:paraId="18E6A40C" w14:textId="77777777">
        <w:tc>
          <w:tcPr>
            <w:tcW w:w="2160" w:type="dxa"/>
          </w:tcPr>
          <w:p w14:paraId="74F2BC8A" w14:textId="77777777" w:rsidR="00092C85" w:rsidRDefault="00092C85"/>
        </w:tc>
        <w:tc>
          <w:tcPr>
            <w:tcW w:w="2160" w:type="dxa"/>
          </w:tcPr>
          <w:p w14:paraId="1F37E6B5" w14:textId="77777777" w:rsidR="00092C85" w:rsidRDefault="00092C85"/>
        </w:tc>
        <w:tc>
          <w:tcPr>
            <w:tcW w:w="2160" w:type="dxa"/>
          </w:tcPr>
          <w:p w14:paraId="3E9A68DF" w14:textId="77777777" w:rsidR="00092C85" w:rsidRDefault="00092C85"/>
        </w:tc>
        <w:tc>
          <w:tcPr>
            <w:tcW w:w="2160" w:type="dxa"/>
          </w:tcPr>
          <w:p w14:paraId="44B618EA" w14:textId="77777777" w:rsidR="00092C85" w:rsidRDefault="00092C85"/>
        </w:tc>
      </w:tr>
    </w:tbl>
    <w:p w14:paraId="63302E6F" w14:textId="77777777" w:rsidR="009110D6" w:rsidRDefault="009110D6"/>
    <w:sectPr w:rsidR="009110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491771">
    <w:abstractNumId w:val="8"/>
  </w:num>
  <w:num w:numId="2" w16cid:durableId="1058699310">
    <w:abstractNumId w:val="6"/>
  </w:num>
  <w:num w:numId="3" w16cid:durableId="1316685640">
    <w:abstractNumId w:val="5"/>
  </w:num>
  <w:num w:numId="4" w16cid:durableId="1901944783">
    <w:abstractNumId w:val="4"/>
  </w:num>
  <w:num w:numId="5" w16cid:durableId="1527133960">
    <w:abstractNumId w:val="7"/>
  </w:num>
  <w:num w:numId="6" w16cid:durableId="2073117887">
    <w:abstractNumId w:val="3"/>
  </w:num>
  <w:num w:numId="7" w16cid:durableId="212233260">
    <w:abstractNumId w:val="2"/>
  </w:num>
  <w:num w:numId="8" w16cid:durableId="1146388232">
    <w:abstractNumId w:val="1"/>
  </w:num>
  <w:num w:numId="9" w16cid:durableId="3134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2C85"/>
    <w:rsid w:val="0015074B"/>
    <w:rsid w:val="0029639D"/>
    <w:rsid w:val="00326F90"/>
    <w:rsid w:val="0061694A"/>
    <w:rsid w:val="009110D6"/>
    <w:rsid w:val="00AA1D8D"/>
    <w:rsid w:val="00B47730"/>
    <w:rsid w:val="00CB0664"/>
    <w:rsid w:val="00CF22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5A4268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2025-09-25T12:39:00Z</dcterms:created>
  <dcterms:modified xsi:type="dcterms:W3CDTF">2025-09-25T12:39:00Z</dcterms:modified>
  <cp:category/>
</cp:coreProperties>
</file>