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D0BF" w14:textId="77777777" w:rsidR="000C4C14" w:rsidRDefault="00000000">
      <w:pPr>
        <w:pStyle w:val="Heading1"/>
      </w:pPr>
      <w:r>
        <w:t>30-Day Onboarding Plan</w:t>
      </w:r>
    </w:p>
    <w:p w14:paraId="09C7FC91" w14:textId="77777777" w:rsidR="000C4C14" w:rsidRDefault="00000000">
      <w:r>
        <w:t>Purpose: Provide a clear pathway for new team members to become confident, safe, and productive within 30 days.</w:t>
      </w:r>
    </w:p>
    <w:p w14:paraId="5830FD99" w14:textId="77777777" w:rsidR="000C4C14" w:rsidRDefault="00000000">
      <w:pPr>
        <w:pStyle w:val="Heading2"/>
      </w:pPr>
      <w:r>
        <w:t>Week 1 – Induction &amp; Safety</w:t>
      </w:r>
    </w:p>
    <w:p w14:paraId="6A7DB5E3" w14:textId="77777777" w:rsidR="000C4C14" w:rsidRDefault="00000000">
      <w:pPr>
        <w:pStyle w:val="ListBullet"/>
      </w:pPr>
      <w:r>
        <w:t>□ Welcome and company induction</w:t>
      </w:r>
    </w:p>
    <w:p w14:paraId="73B7C776" w14:textId="77777777" w:rsidR="000C4C14" w:rsidRDefault="00000000">
      <w:pPr>
        <w:pStyle w:val="ListBullet"/>
      </w:pPr>
      <w:r>
        <w:t>□ Safety training and site rules</w:t>
      </w:r>
    </w:p>
    <w:p w14:paraId="6C6BFFB0" w14:textId="77777777" w:rsidR="000C4C14" w:rsidRDefault="00000000">
      <w:pPr>
        <w:pStyle w:val="ListBullet"/>
      </w:pPr>
      <w:r>
        <w:t>□ Issue kit, PPE, and tools</w:t>
      </w:r>
    </w:p>
    <w:p w14:paraId="063CEC84" w14:textId="77777777" w:rsidR="000C4C14" w:rsidRDefault="00000000">
      <w:pPr>
        <w:pStyle w:val="ListBullet"/>
      </w:pPr>
      <w:r>
        <w:t>□ Shadow experienced team member</w:t>
      </w:r>
    </w:p>
    <w:p w14:paraId="6A4A34E1" w14:textId="77777777" w:rsidR="000C4C14" w:rsidRDefault="00000000">
      <w:pPr>
        <w:pStyle w:val="ListBullet"/>
      </w:pPr>
      <w:r>
        <w:t>□ Early win task (simple, confidence-building)</w:t>
      </w:r>
    </w:p>
    <w:p w14:paraId="3BDB8D08" w14:textId="77777777" w:rsidR="000C4C14" w:rsidRDefault="00000000">
      <w:r>
        <w:t>Manager Sign-off: ____________ | Date: ____________</w:t>
      </w:r>
    </w:p>
    <w:p w14:paraId="70BE37F5" w14:textId="77777777" w:rsidR="000C4C14" w:rsidRDefault="00000000">
      <w:pPr>
        <w:pStyle w:val="Heading2"/>
      </w:pPr>
      <w:r>
        <w:t>Week 2 – Supported Responsibility</w:t>
      </w:r>
    </w:p>
    <w:p w14:paraId="4C7599DB" w14:textId="77777777" w:rsidR="000C4C14" w:rsidRDefault="00000000">
      <w:pPr>
        <w:pStyle w:val="ListBullet"/>
      </w:pPr>
      <w:r>
        <w:t>□ Take on defined tasks with checks from supervisor</w:t>
      </w:r>
    </w:p>
    <w:p w14:paraId="569C36F5" w14:textId="77777777" w:rsidR="000C4C14" w:rsidRDefault="00000000">
      <w:pPr>
        <w:pStyle w:val="ListBullet"/>
      </w:pPr>
      <w:r>
        <w:t>□ Practice using tools/equipment safely</w:t>
      </w:r>
    </w:p>
    <w:p w14:paraId="41F52B06" w14:textId="77777777" w:rsidR="000C4C14" w:rsidRDefault="00000000">
      <w:pPr>
        <w:pStyle w:val="ListBullet"/>
      </w:pPr>
      <w:r>
        <w:t>□ Daily feedback and progress check</w:t>
      </w:r>
    </w:p>
    <w:p w14:paraId="75804CBC" w14:textId="77777777" w:rsidR="000C4C14" w:rsidRDefault="00000000">
      <w:pPr>
        <w:pStyle w:val="ListBullet"/>
      </w:pPr>
      <w:r>
        <w:t>□ Early win milestone (quality-focused)</w:t>
      </w:r>
    </w:p>
    <w:p w14:paraId="560CB40B" w14:textId="77777777" w:rsidR="000C4C14" w:rsidRDefault="00000000">
      <w:r>
        <w:t>Manager Sign-off: ____________ | Date: ____________</w:t>
      </w:r>
    </w:p>
    <w:p w14:paraId="4063EB7A" w14:textId="77777777" w:rsidR="000C4C14" w:rsidRDefault="00000000">
      <w:pPr>
        <w:pStyle w:val="Heading2"/>
      </w:pPr>
      <w:r>
        <w:t>Week 3 – Core Tasks with Buddy</w:t>
      </w:r>
    </w:p>
    <w:p w14:paraId="544D8D39" w14:textId="77777777" w:rsidR="000C4C14" w:rsidRDefault="00000000">
      <w:pPr>
        <w:pStyle w:val="ListBullet"/>
      </w:pPr>
      <w:r>
        <w:t>□ Deliver full tasks with buddy nearby</w:t>
      </w:r>
    </w:p>
    <w:p w14:paraId="3E2F9EBF" w14:textId="77777777" w:rsidR="000C4C14" w:rsidRDefault="00000000">
      <w:pPr>
        <w:pStyle w:val="ListBullet"/>
      </w:pPr>
      <w:r>
        <w:t>□ Meet quality gates (checklists, standards)</w:t>
      </w:r>
    </w:p>
    <w:p w14:paraId="43E9D376" w14:textId="77777777" w:rsidR="000C4C14" w:rsidRDefault="00000000">
      <w:pPr>
        <w:pStyle w:val="ListBullet"/>
      </w:pPr>
      <w:r>
        <w:t>□ Take responsibility for time management</w:t>
      </w:r>
    </w:p>
    <w:p w14:paraId="7C623A0B" w14:textId="77777777" w:rsidR="000C4C14" w:rsidRDefault="00000000">
      <w:pPr>
        <w:pStyle w:val="ListBullet"/>
      </w:pPr>
      <w:r>
        <w:t>□ Feedback session with manager</w:t>
      </w:r>
    </w:p>
    <w:p w14:paraId="5F59B294" w14:textId="77777777" w:rsidR="000C4C14" w:rsidRDefault="00000000">
      <w:r>
        <w:t>Manager Sign-off: ____________ | Date: ____________</w:t>
      </w:r>
    </w:p>
    <w:p w14:paraId="0F24B7E7" w14:textId="77777777" w:rsidR="000C4C14" w:rsidRDefault="00000000">
      <w:pPr>
        <w:pStyle w:val="Heading2"/>
      </w:pPr>
      <w:r>
        <w:t>Week 4 – Independent Working</w:t>
      </w:r>
    </w:p>
    <w:p w14:paraId="0EAFCE1F" w14:textId="77777777" w:rsidR="000C4C14" w:rsidRDefault="00000000">
      <w:pPr>
        <w:pStyle w:val="ListBullet"/>
      </w:pPr>
      <w:r>
        <w:t>□ Carry out tasks independently with spot checks</w:t>
      </w:r>
    </w:p>
    <w:p w14:paraId="09832D64" w14:textId="77777777" w:rsidR="000C4C14" w:rsidRDefault="00000000">
      <w:pPr>
        <w:pStyle w:val="ListBullet"/>
      </w:pPr>
      <w:r>
        <w:t>□ Demonstrate consistent safety and quality</w:t>
      </w:r>
    </w:p>
    <w:p w14:paraId="08711CAA" w14:textId="77777777" w:rsidR="000C4C14" w:rsidRDefault="00000000">
      <w:pPr>
        <w:pStyle w:val="ListBullet"/>
      </w:pPr>
      <w:r>
        <w:t>□ Show initiative and teamwork</w:t>
      </w:r>
    </w:p>
    <w:p w14:paraId="7665563C" w14:textId="77777777" w:rsidR="000C4C14" w:rsidRDefault="00000000">
      <w:pPr>
        <w:pStyle w:val="ListBullet"/>
      </w:pPr>
      <w:r>
        <w:t>□ End-of-month review and feedback</w:t>
      </w:r>
    </w:p>
    <w:p w14:paraId="28AA29A5" w14:textId="77777777" w:rsidR="000C4C14" w:rsidRDefault="00000000">
      <w:r>
        <w:t>Manager Sign-off: ____________ | Date: ____________</w:t>
      </w:r>
    </w:p>
    <w:p w14:paraId="230C5D5C" w14:textId="77777777" w:rsidR="000C4C14" w:rsidRDefault="00000000">
      <w:pPr>
        <w:pStyle w:val="Heading2"/>
      </w:pPr>
      <w:r>
        <w:t>Regular Checkpoints</w:t>
      </w:r>
    </w:p>
    <w:p w14:paraId="2C6651AA" w14:textId="77777777" w:rsidR="000C4C14" w:rsidRDefault="00000000">
      <w:pPr>
        <w:pStyle w:val="ListBullet"/>
      </w:pPr>
      <w:r>
        <w:t>□ Daily check-ins (first week)</w:t>
      </w:r>
    </w:p>
    <w:p w14:paraId="6C57A5EC" w14:textId="77777777" w:rsidR="000C4C14" w:rsidRDefault="00000000">
      <w:pPr>
        <w:pStyle w:val="ListBullet"/>
      </w:pPr>
      <w:r>
        <w:t>□ Weekly feedback sessions</w:t>
      </w:r>
    </w:p>
    <w:p w14:paraId="79852D4A" w14:textId="77777777" w:rsidR="000C4C14" w:rsidRDefault="00000000">
      <w:pPr>
        <w:pStyle w:val="ListBullet"/>
      </w:pPr>
      <w:r>
        <w:t>□ 30-day review with development plan</w:t>
      </w:r>
    </w:p>
    <w:sectPr w:rsidR="000C4C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5596312">
    <w:abstractNumId w:val="8"/>
  </w:num>
  <w:num w:numId="2" w16cid:durableId="594484200">
    <w:abstractNumId w:val="6"/>
  </w:num>
  <w:num w:numId="3" w16cid:durableId="1935936025">
    <w:abstractNumId w:val="5"/>
  </w:num>
  <w:num w:numId="4" w16cid:durableId="620763220">
    <w:abstractNumId w:val="4"/>
  </w:num>
  <w:num w:numId="5" w16cid:durableId="23748550">
    <w:abstractNumId w:val="7"/>
  </w:num>
  <w:num w:numId="6" w16cid:durableId="107747967">
    <w:abstractNumId w:val="3"/>
  </w:num>
  <w:num w:numId="7" w16cid:durableId="426853675">
    <w:abstractNumId w:val="2"/>
  </w:num>
  <w:num w:numId="8" w16cid:durableId="405345639">
    <w:abstractNumId w:val="1"/>
  </w:num>
  <w:num w:numId="9" w16cid:durableId="98632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C14"/>
    <w:rsid w:val="0015074B"/>
    <w:rsid w:val="0029639D"/>
    <w:rsid w:val="00326F90"/>
    <w:rsid w:val="00AA1D8D"/>
    <w:rsid w:val="00B47730"/>
    <w:rsid w:val="00CB0664"/>
    <w:rsid w:val="00CF226E"/>
    <w:rsid w:val="00F120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8FDD9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2025-09-25T12:27:00Z</dcterms:created>
  <dcterms:modified xsi:type="dcterms:W3CDTF">2025-09-25T12:27:00Z</dcterms:modified>
  <cp:category/>
</cp:coreProperties>
</file>