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140AC" w14:textId="77777777" w:rsidR="003171EC" w:rsidRDefault="00000000">
      <w:pPr>
        <w:pStyle w:val="Heading1"/>
      </w:pPr>
      <w:r>
        <w:t>30/60/90 Planning Sheet</w:t>
      </w:r>
    </w:p>
    <w:p w14:paraId="5FDAD3A9" w14:textId="77777777" w:rsidR="003171EC" w:rsidRDefault="00000000">
      <w:r>
        <w:t>Purpose: Break strategy into moves with accountability and deadlines.</w:t>
      </w:r>
    </w:p>
    <w:p w14:paraId="68F6D7AE" w14:textId="77777777" w:rsidR="003171EC" w:rsidRDefault="00000000">
      <w:pPr>
        <w:pStyle w:val="Heading2"/>
      </w:pPr>
      <w:r>
        <w:t>Action Plan by Pillar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8"/>
        <w:gridCol w:w="861"/>
        <w:gridCol w:w="914"/>
        <w:gridCol w:w="1050"/>
        <w:gridCol w:w="1025"/>
        <w:gridCol w:w="838"/>
        <w:gridCol w:w="838"/>
        <w:gridCol w:w="838"/>
        <w:gridCol w:w="1008"/>
      </w:tblGrid>
      <w:tr w:rsidR="003171EC" w14:paraId="282F49BB" w14:textId="77777777">
        <w:tc>
          <w:tcPr>
            <w:tcW w:w="960" w:type="dxa"/>
          </w:tcPr>
          <w:p w14:paraId="60BD0D85" w14:textId="77777777" w:rsidR="003171EC" w:rsidRDefault="00000000">
            <w:r>
              <w:t>Pillar</w:t>
            </w:r>
          </w:p>
        </w:tc>
        <w:tc>
          <w:tcPr>
            <w:tcW w:w="960" w:type="dxa"/>
          </w:tcPr>
          <w:p w14:paraId="4FBC82F4" w14:textId="77777777" w:rsidR="003171EC" w:rsidRDefault="00000000">
            <w:r>
              <w:t>Move</w:t>
            </w:r>
          </w:p>
        </w:tc>
        <w:tc>
          <w:tcPr>
            <w:tcW w:w="960" w:type="dxa"/>
          </w:tcPr>
          <w:p w14:paraId="0DF8AA1A" w14:textId="77777777" w:rsidR="003171EC" w:rsidRDefault="00000000">
            <w:r>
              <w:t>Owner</w:t>
            </w:r>
          </w:p>
        </w:tc>
        <w:tc>
          <w:tcPr>
            <w:tcW w:w="960" w:type="dxa"/>
          </w:tcPr>
          <w:p w14:paraId="17A26AA9" w14:textId="77777777" w:rsidR="003171EC" w:rsidRDefault="00000000">
            <w:r>
              <w:t>Deadline</w:t>
            </w:r>
          </w:p>
        </w:tc>
        <w:tc>
          <w:tcPr>
            <w:tcW w:w="960" w:type="dxa"/>
          </w:tcPr>
          <w:p w14:paraId="4CE2863F" w14:textId="77777777" w:rsidR="003171EC" w:rsidRDefault="00000000">
            <w:r>
              <w:t>Success Measure</w:t>
            </w:r>
          </w:p>
        </w:tc>
        <w:tc>
          <w:tcPr>
            <w:tcW w:w="960" w:type="dxa"/>
          </w:tcPr>
          <w:p w14:paraId="29450936" w14:textId="77777777" w:rsidR="003171EC" w:rsidRDefault="00000000">
            <w:r>
              <w:t>30 Days</w:t>
            </w:r>
          </w:p>
        </w:tc>
        <w:tc>
          <w:tcPr>
            <w:tcW w:w="960" w:type="dxa"/>
          </w:tcPr>
          <w:p w14:paraId="587F2CCA" w14:textId="77777777" w:rsidR="003171EC" w:rsidRDefault="00000000">
            <w:r>
              <w:t>60 Days</w:t>
            </w:r>
          </w:p>
        </w:tc>
        <w:tc>
          <w:tcPr>
            <w:tcW w:w="960" w:type="dxa"/>
          </w:tcPr>
          <w:p w14:paraId="21E628DC" w14:textId="77777777" w:rsidR="003171EC" w:rsidRDefault="00000000">
            <w:r>
              <w:t>90 Days</w:t>
            </w:r>
          </w:p>
        </w:tc>
        <w:tc>
          <w:tcPr>
            <w:tcW w:w="960" w:type="dxa"/>
          </w:tcPr>
          <w:p w14:paraId="15BA53D8" w14:textId="77777777" w:rsidR="003171EC" w:rsidRDefault="00000000">
            <w:r>
              <w:t>Status (G/A/R)</w:t>
            </w:r>
          </w:p>
        </w:tc>
      </w:tr>
      <w:tr w:rsidR="003171EC" w14:paraId="3A316BCC" w14:textId="77777777">
        <w:tc>
          <w:tcPr>
            <w:tcW w:w="960" w:type="dxa"/>
          </w:tcPr>
          <w:p w14:paraId="392C509E" w14:textId="77777777" w:rsidR="003171EC" w:rsidRDefault="00000000">
            <w:r>
              <w:t>Cash</w:t>
            </w:r>
          </w:p>
        </w:tc>
        <w:tc>
          <w:tcPr>
            <w:tcW w:w="960" w:type="dxa"/>
          </w:tcPr>
          <w:p w14:paraId="741D9463" w14:textId="77777777" w:rsidR="003171EC" w:rsidRDefault="003171EC"/>
        </w:tc>
        <w:tc>
          <w:tcPr>
            <w:tcW w:w="960" w:type="dxa"/>
          </w:tcPr>
          <w:p w14:paraId="2DD295BF" w14:textId="77777777" w:rsidR="003171EC" w:rsidRDefault="003171EC"/>
        </w:tc>
        <w:tc>
          <w:tcPr>
            <w:tcW w:w="960" w:type="dxa"/>
          </w:tcPr>
          <w:p w14:paraId="02C79CED" w14:textId="77777777" w:rsidR="003171EC" w:rsidRDefault="003171EC"/>
        </w:tc>
        <w:tc>
          <w:tcPr>
            <w:tcW w:w="960" w:type="dxa"/>
          </w:tcPr>
          <w:p w14:paraId="3EDBF016" w14:textId="77777777" w:rsidR="003171EC" w:rsidRDefault="003171EC"/>
        </w:tc>
        <w:tc>
          <w:tcPr>
            <w:tcW w:w="960" w:type="dxa"/>
          </w:tcPr>
          <w:p w14:paraId="16965A7B" w14:textId="77777777" w:rsidR="003171EC" w:rsidRDefault="003171EC"/>
        </w:tc>
        <w:tc>
          <w:tcPr>
            <w:tcW w:w="960" w:type="dxa"/>
          </w:tcPr>
          <w:p w14:paraId="2119ED0A" w14:textId="77777777" w:rsidR="003171EC" w:rsidRDefault="003171EC"/>
        </w:tc>
        <w:tc>
          <w:tcPr>
            <w:tcW w:w="960" w:type="dxa"/>
          </w:tcPr>
          <w:p w14:paraId="7AA74FA0" w14:textId="77777777" w:rsidR="003171EC" w:rsidRDefault="003171EC"/>
        </w:tc>
        <w:tc>
          <w:tcPr>
            <w:tcW w:w="960" w:type="dxa"/>
          </w:tcPr>
          <w:p w14:paraId="7FA6B9C3" w14:textId="77777777" w:rsidR="003171EC" w:rsidRDefault="003171EC"/>
        </w:tc>
      </w:tr>
      <w:tr w:rsidR="003171EC" w14:paraId="65BD3CA3" w14:textId="77777777">
        <w:tc>
          <w:tcPr>
            <w:tcW w:w="960" w:type="dxa"/>
          </w:tcPr>
          <w:p w14:paraId="150131A0" w14:textId="77777777" w:rsidR="003171EC" w:rsidRDefault="00000000">
            <w:r>
              <w:t>Sales</w:t>
            </w:r>
          </w:p>
        </w:tc>
        <w:tc>
          <w:tcPr>
            <w:tcW w:w="960" w:type="dxa"/>
          </w:tcPr>
          <w:p w14:paraId="69D989A9" w14:textId="77777777" w:rsidR="003171EC" w:rsidRDefault="003171EC"/>
        </w:tc>
        <w:tc>
          <w:tcPr>
            <w:tcW w:w="960" w:type="dxa"/>
          </w:tcPr>
          <w:p w14:paraId="5982FD9F" w14:textId="77777777" w:rsidR="003171EC" w:rsidRDefault="003171EC"/>
        </w:tc>
        <w:tc>
          <w:tcPr>
            <w:tcW w:w="960" w:type="dxa"/>
          </w:tcPr>
          <w:p w14:paraId="1148A5D0" w14:textId="77777777" w:rsidR="003171EC" w:rsidRDefault="003171EC"/>
        </w:tc>
        <w:tc>
          <w:tcPr>
            <w:tcW w:w="960" w:type="dxa"/>
          </w:tcPr>
          <w:p w14:paraId="2B0DE95E" w14:textId="77777777" w:rsidR="003171EC" w:rsidRDefault="003171EC"/>
        </w:tc>
        <w:tc>
          <w:tcPr>
            <w:tcW w:w="960" w:type="dxa"/>
          </w:tcPr>
          <w:p w14:paraId="4FBE7598" w14:textId="77777777" w:rsidR="003171EC" w:rsidRDefault="003171EC"/>
        </w:tc>
        <w:tc>
          <w:tcPr>
            <w:tcW w:w="960" w:type="dxa"/>
          </w:tcPr>
          <w:p w14:paraId="58B215C5" w14:textId="77777777" w:rsidR="003171EC" w:rsidRDefault="003171EC"/>
        </w:tc>
        <w:tc>
          <w:tcPr>
            <w:tcW w:w="960" w:type="dxa"/>
          </w:tcPr>
          <w:p w14:paraId="42FA0055" w14:textId="77777777" w:rsidR="003171EC" w:rsidRDefault="003171EC"/>
        </w:tc>
        <w:tc>
          <w:tcPr>
            <w:tcW w:w="960" w:type="dxa"/>
          </w:tcPr>
          <w:p w14:paraId="0BEB8796" w14:textId="77777777" w:rsidR="003171EC" w:rsidRDefault="003171EC"/>
        </w:tc>
      </w:tr>
      <w:tr w:rsidR="003171EC" w14:paraId="5707F13A" w14:textId="77777777">
        <w:tc>
          <w:tcPr>
            <w:tcW w:w="960" w:type="dxa"/>
          </w:tcPr>
          <w:p w14:paraId="27CC2D6E" w14:textId="77777777" w:rsidR="003171EC" w:rsidRDefault="00000000">
            <w:r>
              <w:t>Operations</w:t>
            </w:r>
          </w:p>
        </w:tc>
        <w:tc>
          <w:tcPr>
            <w:tcW w:w="960" w:type="dxa"/>
          </w:tcPr>
          <w:p w14:paraId="5EF7A43C" w14:textId="77777777" w:rsidR="003171EC" w:rsidRDefault="003171EC"/>
        </w:tc>
        <w:tc>
          <w:tcPr>
            <w:tcW w:w="960" w:type="dxa"/>
          </w:tcPr>
          <w:p w14:paraId="5D647261" w14:textId="77777777" w:rsidR="003171EC" w:rsidRDefault="003171EC"/>
        </w:tc>
        <w:tc>
          <w:tcPr>
            <w:tcW w:w="960" w:type="dxa"/>
          </w:tcPr>
          <w:p w14:paraId="7184D23F" w14:textId="77777777" w:rsidR="003171EC" w:rsidRDefault="003171EC"/>
        </w:tc>
        <w:tc>
          <w:tcPr>
            <w:tcW w:w="960" w:type="dxa"/>
          </w:tcPr>
          <w:p w14:paraId="0F82A104" w14:textId="77777777" w:rsidR="003171EC" w:rsidRDefault="003171EC"/>
        </w:tc>
        <w:tc>
          <w:tcPr>
            <w:tcW w:w="960" w:type="dxa"/>
          </w:tcPr>
          <w:p w14:paraId="2167E01C" w14:textId="77777777" w:rsidR="003171EC" w:rsidRDefault="003171EC"/>
        </w:tc>
        <w:tc>
          <w:tcPr>
            <w:tcW w:w="960" w:type="dxa"/>
          </w:tcPr>
          <w:p w14:paraId="290D5ADB" w14:textId="77777777" w:rsidR="003171EC" w:rsidRDefault="003171EC"/>
        </w:tc>
        <w:tc>
          <w:tcPr>
            <w:tcW w:w="960" w:type="dxa"/>
          </w:tcPr>
          <w:p w14:paraId="00633E62" w14:textId="77777777" w:rsidR="003171EC" w:rsidRDefault="003171EC"/>
        </w:tc>
        <w:tc>
          <w:tcPr>
            <w:tcW w:w="960" w:type="dxa"/>
          </w:tcPr>
          <w:p w14:paraId="7A5CD944" w14:textId="77777777" w:rsidR="003171EC" w:rsidRDefault="003171EC"/>
        </w:tc>
      </w:tr>
      <w:tr w:rsidR="003171EC" w14:paraId="7233D1DC" w14:textId="77777777">
        <w:tc>
          <w:tcPr>
            <w:tcW w:w="960" w:type="dxa"/>
          </w:tcPr>
          <w:p w14:paraId="66BE18F5" w14:textId="77777777" w:rsidR="003171EC" w:rsidRDefault="00000000">
            <w:r>
              <w:t>Team</w:t>
            </w:r>
          </w:p>
        </w:tc>
        <w:tc>
          <w:tcPr>
            <w:tcW w:w="960" w:type="dxa"/>
          </w:tcPr>
          <w:p w14:paraId="25D05582" w14:textId="77777777" w:rsidR="003171EC" w:rsidRDefault="003171EC"/>
        </w:tc>
        <w:tc>
          <w:tcPr>
            <w:tcW w:w="960" w:type="dxa"/>
          </w:tcPr>
          <w:p w14:paraId="446D2249" w14:textId="77777777" w:rsidR="003171EC" w:rsidRDefault="003171EC"/>
        </w:tc>
        <w:tc>
          <w:tcPr>
            <w:tcW w:w="960" w:type="dxa"/>
          </w:tcPr>
          <w:p w14:paraId="29C91DFE" w14:textId="77777777" w:rsidR="003171EC" w:rsidRDefault="003171EC"/>
        </w:tc>
        <w:tc>
          <w:tcPr>
            <w:tcW w:w="960" w:type="dxa"/>
          </w:tcPr>
          <w:p w14:paraId="23905A17" w14:textId="77777777" w:rsidR="003171EC" w:rsidRDefault="003171EC"/>
        </w:tc>
        <w:tc>
          <w:tcPr>
            <w:tcW w:w="960" w:type="dxa"/>
          </w:tcPr>
          <w:p w14:paraId="73DCDC66" w14:textId="77777777" w:rsidR="003171EC" w:rsidRDefault="003171EC"/>
        </w:tc>
        <w:tc>
          <w:tcPr>
            <w:tcW w:w="960" w:type="dxa"/>
          </w:tcPr>
          <w:p w14:paraId="7B003029" w14:textId="77777777" w:rsidR="003171EC" w:rsidRDefault="003171EC"/>
        </w:tc>
        <w:tc>
          <w:tcPr>
            <w:tcW w:w="960" w:type="dxa"/>
          </w:tcPr>
          <w:p w14:paraId="51447F84" w14:textId="77777777" w:rsidR="003171EC" w:rsidRDefault="003171EC"/>
        </w:tc>
        <w:tc>
          <w:tcPr>
            <w:tcW w:w="960" w:type="dxa"/>
          </w:tcPr>
          <w:p w14:paraId="4BDCD713" w14:textId="77777777" w:rsidR="003171EC" w:rsidRDefault="003171EC"/>
        </w:tc>
      </w:tr>
    </w:tbl>
    <w:p w14:paraId="4906DC95" w14:textId="77777777" w:rsidR="003171EC" w:rsidRDefault="00000000">
      <w:pPr>
        <w:pStyle w:val="Heading2"/>
      </w:pPr>
      <w:r>
        <w:t>Weekly Review Routine</w:t>
      </w:r>
    </w:p>
    <w:p w14:paraId="27491D1E" w14:textId="77777777" w:rsidR="003171EC" w:rsidRDefault="00000000">
      <w:pPr>
        <w:pStyle w:val="ListBullet"/>
      </w:pPr>
      <w:r>
        <w:t>□ Check progress colour (Green / Amber / Red)</w:t>
      </w:r>
    </w:p>
    <w:p w14:paraId="3AEECB56" w14:textId="77777777" w:rsidR="003171EC" w:rsidRDefault="00000000">
      <w:pPr>
        <w:pStyle w:val="ListBullet"/>
      </w:pPr>
      <w:r>
        <w:t>□ Remove blockers in the room</w:t>
      </w:r>
    </w:p>
    <w:p w14:paraId="75FB67FF" w14:textId="77777777" w:rsidR="003171EC" w:rsidRDefault="00000000">
      <w:pPr>
        <w:pStyle w:val="ListBullet"/>
      </w:pPr>
      <w:r>
        <w:t>□ Confirm next steps and update owners</w:t>
      </w:r>
    </w:p>
    <w:sectPr w:rsidR="003171E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62101910">
    <w:abstractNumId w:val="8"/>
  </w:num>
  <w:num w:numId="2" w16cid:durableId="1867281905">
    <w:abstractNumId w:val="6"/>
  </w:num>
  <w:num w:numId="3" w16cid:durableId="1305620030">
    <w:abstractNumId w:val="5"/>
  </w:num>
  <w:num w:numId="4" w16cid:durableId="1520971930">
    <w:abstractNumId w:val="4"/>
  </w:num>
  <w:num w:numId="5" w16cid:durableId="786778498">
    <w:abstractNumId w:val="7"/>
  </w:num>
  <w:num w:numId="6" w16cid:durableId="356123924">
    <w:abstractNumId w:val="3"/>
  </w:num>
  <w:num w:numId="7" w16cid:durableId="1817255283">
    <w:abstractNumId w:val="2"/>
  </w:num>
  <w:num w:numId="8" w16cid:durableId="16471949">
    <w:abstractNumId w:val="1"/>
  </w:num>
  <w:num w:numId="9" w16cid:durableId="12300000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171EC"/>
    <w:rsid w:val="00326F90"/>
    <w:rsid w:val="00AA1D8D"/>
    <w:rsid w:val="00B47730"/>
    <w:rsid w:val="00C4200F"/>
    <w:rsid w:val="00CB0664"/>
    <w:rsid w:val="00CF226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64F97F4"/>
  <w14:defaultImageDpi w14:val="300"/>
  <w15:docId w15:val="{0567EA9B-0E13-034F-A7FB-60C96C3DA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Nick Ruddle</cp:lastModifiedBy>
  <cp:revision>2</cp:revision>
  <dcterms:created xsi:type="dcterms:W3CDTF">2025-09-25T12:48:00Z</dcterms:created>
  <dcterms:modified xsi:type="dcterms:W3CDTF">2025-09-25T12:48:00Z</dcterms:modified>
  <cp:category/>
</cp:coreProperties>
</file>