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9B13C" w14:textId="77777777" w:rsidR="00416A46" w:rsidRDefault="00000000">
      <w:pPr>
        <w:pStyle w:val="Heading1"/>
      </w:pPr>
      <w:r>
        <w:t>Culture and Rituals Worksheet</w:t>
      </w:r>
    </w:p>
    <w:p w14:paraId="6C712169" w14:textId="77777777" w:rsidR="00416A46" w:rsidRDefault="00000000">
      <w:r>
        <w:t>Purpose: Define and reinforce the culture we want to see every day.</w:t>
      </w:r>
    </w:p>
    <w:p w14:paraId="4B1BB873" w14:textId="77777777" w:rsidR="00416A46" w:rsidRDefault="00000000">
      <w:pPr>
        <w:pStyle w:val="Heading2"/>
      </w:pPr>
      <w:r>
        <w:t>1. Core Behaviours (3–5)</w:t>
      </w:r>
    </w:p>
    <w:p w14:paraId="017FDEA3" w14:textId="77777777" w:rsidR="00416A46" w:rsidRDefault="00000000">
      <w:r>
        <w:t>These are observable behaviours we hire, promote, and exit 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9"/>
        <w:gridCol w:w="2157"/>
        <w:gridCol w:w="2157"/>
        <w:gridCol w:w="2157"/>
      </w:tblGrid>
      <w:tr w:rsidR="00416A46" w14:paraId="6203312B" w14:textId="77777777">
        <w:tc>
          <w:tcPr>
            <w:tcW w:w="2160" w:type="dxa"/>
          </w:tcPr>
          <w:p w14:paraId="218CB1F0" w14:textId="77777777" w:rsidR="00416A46" w:rsidRDefault="00000000">
            <w:r>
              <w:t>Behaviour</w:t>
            </w:r>
          </w:p>
        </w:tc>
        <w:tc>
          <w:tcPr>
            <w:tcW w:w="2160" w:type="dxa"/>
          </w:tcPr>
          <w:p w14:paraId="2D9309CC" w14:textId="77777777" w:rsidR="00416A46" w:rsidRDefault="00000000">
            <w:r>
              <w:t>What “Good” Looks Like</w:t>
            </w:r>
          </w:p>
        </w:tc>
        <w:tc>
          <w:tcPr>
            <w:tcW w:w="2160" w:type="dxa"/>
          </w:tcPr>
          <w:p w14:paraId="7CEBB2A2" w14:textId="77777777" w:rsidR="00416A46" w:rsidRDefault="00000000">
            <w:r>
              <w:t>What “Not Good” Looks Like</w:t>
            </w:r>
          </w:p>
        </w:tc>
        <w:tc>
          <w:tcPr>
            <w:tcW w:w="2160" w:type="dxa"/>
          </w:tcPr>
          <w:p w14:paraId="7930D909" w14:textId="77777777" w:rsidR="00416A46" w:rsidRDefault="00000000">
            <w:r>
              <w:t>Notes</w:t>
            </w:r>
          </w:p>
        </w:tc>
      </w:tr>
      <w:tr w:rsidR="00416A46" w14:paraId="74AF1706" w14:textId="77777777">
        <w:tc>
          <w:tcPr>
            <w:tcW w:w="2160" w:type="dxa"/>
          </w:tcPr>
          <w:p w14:paraId="2F82250D" w14:textId="77777777" w:rsidR="00416A46" w:rsidRDefault="00416A46"/>
        </w:tc>
        <w:tc>
          <w:tcPr>
            <w:tcW w:w="2160" w:type="dxa"/>
          </w:tcPr>
          <w:p w14:paraId="2ED422D0" w14:textId="77777777" w:rsidR="00416A46" w:rsidRDefault="00416A46"/>
        </w:tc>
        <w:tc>
          <w:tcPr>
            <w:tcW w:w="2160" w:type="dxa"/>
          </w:tcPr>
          <w:p w14:paraId="1B485D28" w14:textId="77777777" w:rsidR="00416A46" w:rsidRDefault="00416A46"/>
        </w:tc>
        <w:tc>
          <w:tcPr>
            <w:tcW w:w="2160" w:type="dxa"/>
          </w:tcPr>
          <w:p w14:paraId="422A87F8" w14:textId="77777777" w:rsidR="00416A46" w:rsidRDefault="00416A46"/>
        </w:tc>
      </w:tr>
      <w:tr w:rsidR="00416A46" w14:paraId="4140F00E" w14:textId="77777777">
        <w:tc>
          <w:tcPr>
            <w:tcW w:w="2160" w:type="dxa"/>
          </w:tcPr>
          <w:p w14:paraId="7C132A87" w14:textId="77777777" w:rsidR="00416A46" w:rsidRDefault="00416A46"/>
        </w:tc>
        <w:tc>
          <w:tcPr>
            <w:tcW w:w="2160" w:type="dxa"/>
          </w:tcPr>
          <w:p w14:paraId="065365B9" w14:textId="77777777" w:rsidR="00416A46" w:rsidRDefault="00416A46"/>
        </w:tc>
        <w:tc>
          <w:tcPr>
            <w:tcW w:w="2160" w:type="dxa"/>
          </w:tcPr>
          <w:p w14:paraId="4872143E" w14:textId="77777777" w:rsidR="00416A46" w:rsidRDefault="00416A46"/>
        </w:tc>
        <w:tc>
          <w:tcPr>
            <w:tcW w:w="2160" w:type="dxa"/>
          </w:tcPr>
          <w:p w14:paraId="5B7F648A" w14:textId="77777777" w:rsidR="00416A46" w:rsidRDefault="00416A46"/>
        </w:tc>
      </w:tr>
      <w:tr w:rsidR="00416A46" w14:paraId="5D84EB57" w14:textId="77777777">
        <w:tc>
          <w:tcPr>
            <w:tcW w:w="2160" w:type="dxa"/>
          </w:tcPr>
          <w:p w14:paraId="73460E77" w14:textId="77777777" w:rsidR="00416A46" w:rsidRDefault="00416A46"/>
        </w:tc>
        <w:tc>
          <w:tcPr>
            <w:tcW w:w="2160" w:type="dxa"/>
          </w:tcPr>
          <w:p w14:paraId="61A5F313" w14:textId="77777777" w:rsidR="00416A46" w:rsidRDefault="00416A46"/>
        </w:tc>
        <w:tc>
          <w:tcPr>
            <w:tcW w:w="2160" w:type="dxa"/>
          </w:tcPr>
          <w:p w14:paraId="366B05E1" w14:textId="77777777" w:rsidR="00416A46" w:rsidRDefault="00416A46"/>
        </w:tc>
        <w:tc>
          <w:tcPr>
            <w:tcW w:w="2160" w:type="dxa"/>
          </w:tcPr>
          <w:p w14:paraId="42CD6ABF" w14:textId="77777777" w:rsidR="00416A46" w:rsidRDefault="00416A46"/>
        </w:tc>
      </w:tr>
      <w:tr w:rsidR="00416A46" w14:paraId="20B3B989" w14:textId="77777777">
        <w:tc>
          <w:tcPr>
            <w:tcW w:w="2160" w:type="dxa"/>
          </w:tcPr>
          <w:p w14:paraId="4F454D29" w14:textId="77777777" w:rsidR="00416A46" w:rsidRDefault="00416A46"/>
        </w:tc>
        <w:tc>
          <w:tcPr>
            <w:tcW w:w="2160" w:type="dxa"/>
          </w:tcPr>
          <w:p w14:paraId="30ADEE98" w14:textId="77777777" w:rsidR="00416A46" w:rsidRDefault="00416A46"/>
        </w:tc>
        <w:tc>
          <w:tcPr>
            <w:tcW w:w="2160" w:type="dxa"/>
          </w:tcPr>
          <w:p w14:paraId="1BA708C0" w14:textId="77777777" w:rsidR="00416A46" w:rsidRDefault="00416A46"/>
        </w:tc>
        <w:tc>
          <w:tcPr>
            <w:tcW w:w="2160" w:type="dxa"/>
          </w:tcPr>
          <w:p w14:paraId="720764D2" w14:textId="77777777" w:rsidR="00416A46" w:rsidRDefault="00416A46"/>
        </w:tc>
      </w:tr>
      <w:tr w:rsidR="00416A46" w14:paraId="1C90AE53" w14:textId="77777777">
        <w:tc>
          <w:tcPr>
            <w:tcW w:w="2160" w:type="dxa"/>
          </w:tcPr>
          <w:p w14:paraId="29E1902B" w14:textId="77777777" w:rsidR="00416A46" w:rsidRDefault="00416A46"/>
        </w:tc>
        <w:tc>
          <w:tcPr>
            <w:tcW w:w="2160" w:type="dxa"/>
          </w:tcPr>
          <w:p w14:paraId="4D647B77" w14:textId="77777777" w:rsidR="00416A46" w:rsidRDefault="00416A46"/>
        </w:tc>
        <w:tc>
          <w:tcPr>
            <w:tcW w:w="2160" w:type="dxa"/>
          </w:tcPr>
          <w:p w14:paraId="22E166C3" w14:textId="77777777" w:rsidR="00416A46" w:rsidRDefault="00416A46"/>
        </w:tc>
        <w:tc>
          <w:tcPr>
            <w:tcW w:w="2160" w:type="dxa"/>
          </w:tcPr>
          <w:p w14:paraId="3C301B36" w14:textId="77777777" w:rsidR="00416A46" w:rsidRDefault="00416A46"/>
        </w:tc>
      </w:tr>
    </w:tbl>
    <w:p w14:paraId="757C7978" w14:textId="77777777" w:rsidR="00416A46" w:rsidRDefault="00000000">
      <w:pPr>
        <w:pStyle w:val="Heading2"/>
      </w:pPr>
      <w:r>
        <w:t>2. Daily Rituals (Choose 2)</w:t>
      </w:r>
    </w:p>
    <w:p w14:paraId="434CF032" w14:textId="77777777" w:rsidR="00416A46" w:rsidRDefault="00000000">
      <w:r>
        <w:t>Simple, repeatable actions that reinforce culture.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8"/>
        <w:gridCol w:w="2157"/>
      </w:tblGrid>
      <w:tr w:rsidR="00416A46" w14:paraId="668371FB" w14:textId="77777777">
        <w:tc>
          <w:tcPr>
            <w:tcW w:w="2160" w:type="dxa"/>
          </w:tcPr>
          <w:p w14:paraId="79A794E3" w14:textId="77777777" w:rsidR="00416A46" w:rsidRDefault="00000000">
            <w:r>
              <w:t>Ritual</w:t>
            </w:r>
          </w:p>
        </w:tc>
        <w:tc>
          <w:tcPr>
            <w:tcW w:w="2160" w:type="dxa"/>
          </w:tcPr>
          <w:p w14:paraId="2D07C9CB" w14:textId="77777777" w:rsidR="00416A46" w:rsidRDefault="00000000">
            <w:r>
              <w:t>Owner</w:t>
            </w:r>
          </w:p>
        </w:tc>
        <w:tc>
          <w:tcPr>
            <w:tcW w:w="2160" w:type="dxa"/>
          </w:tcPr>
          <w:p w14:paraId="1ED537DB" w14:textId="77777777" w:rsidR="00416A46" w:rsidRDefault="00000000">
            <w:r>
              <w:t>Frequency</w:t>
            </w:r>
          </w:p>
        </w:tc>
        <w:tc>
          <w:tcPr>
            <w:tcW w:w="2160" w:type="dxa"/>
          </w:tcPr>
          <w:p w14:paraId="74CC8E7E" w14:textId="77777777" w:rsidR="00416A46" w:rsidRDefault="00000000">
            <w:r>
              <w:t>Notes</w:t>
            </w:r>
          </w:p>
        </w:tc>
      </w:tr>
      <w:tr w:rsidR="00416A46" w14:paraId="3DC58E4E" w14:textId="77777777">
        <w:tc>
          <w:tcPr>
            <w:tcW w:w="2160" w:type="dxa"/>
          </w:tcPr>
          <w:p w14:paraId="5BB88DE9" w14:textId="77777777" w:rsidR="00416A46" w:rsidRDefault="00000000">
            <w:r>
              <w:t>Tidy-site check</w:t>
            </w:r>
          </w:p>
        </w:tc>
        <w:tc>
          <w:tcPr>
            <w:tcW w:w="2160" w:type="dxa"/>
          </w:tcPr>
          <w:p w14:paraId="52291AC8" w14:textId="77777777" w:rsidR="00416A46" w:rsidRDefault="00416A46"/>
        </w:tc>
        <w:tc>
          <w:tcPr>
            <w:tcW w:w="2160" w:type="dxa"/>
          </w:tcPr>
          <w:p w14:paraId="0DF53D28" w14:textId="77777777" w:rsidR="00416A46" w:rsidRDefault="00000000">
            <w:r>
              <w:t>Daily</w:t>
            </w:r>
          </w:p>
        </w:tc>
        <w:tc>
          <w:tcPr>
            <w:tcW w:w="2160" w:type="dxa"/>
          </w:tcPr>
          <w:p w14:paraId="1437DA7C" w14:textId="77777777" w:rsidR="00416A46" w:rsidRDefault="00416A46"/>
        </w:tc>
      </w:tr>
      <w:tr w:rsidR="00416A46" w14:paraId="09B1CA70" w14:textId="77777777">
        <w:tc>
          <w:tcPr>
            <w:tcW w:w="2160" w:type="dxa"/>
          </w:tcPr>
          <w:p w14:paraId="5EF11635" w14:textId="77777777" w:rsidR="00416A46" w:rsidRDefault="00000000">
            <w:r>
              <w:t>Friday Wins</w:t>
            </w:r>
          </w:p>
        </w:tc>
        <w:tc>
          <w:tcPr>
            <w:tcW w:w="2160" w:type="dxa"/>
          </w:tcPr>
          <w:p w14:paraId="61EDE138" w14:textId="77777777" w:rsidR="00416A46" w:rsidRDefault="00416A46"/>
        </w:tc>
        <w:tc>
          <w:tcPr>
            <w:tcW w:w="2160" w:type="dxa"/>
          </w:tcPr>
          <w:p w14:paraId="7DE605BF" w14:textId="77777777" w:rsidR="00416A46" w:rsidRDefault="00000000">
            <w:r>
              <w:t>Weekly</w:t>
            </w:r>
          </w:p>
        </w:tc>
        <w:tc>
          <w:tcPr>
            <w:tcW w:w="2160" w:type="dxa"/>
          </w:tcPr>
          <w:p w14:paraId="7C775982" w14:textId="77777777" w:rsidR="00416A46" w:rsidRDefault="00416A46"/>
        </w:tc>
      </w:tr>
    </w:tbl>
    <w:p w14:paraId="04AFE80F" w14:textId="77777777" w:rsidR="00416A46" w:rsidRDefault="00000000">
      <w:pPr>
        <w:pStyle w:val="Heading2"/>
      </w:pPr>
      <w:r>
        <w:t>3. Visible Standards</w:t>
      </w:r>
    </w:p>
    <w:p w14:paraId="6B6631DB" w14:textId="77777777" w:rsidR="00416A46" w:rsidRDefault="00000000">
      <w:r>
        <w:t>How we make expectations clear every day.</w:t>
      </w:r>
    </w:p>
    <w:p w14:paraId="4A93976B" w14:textId="77777777" w:rsidR="00416A46" w:rsidRDefault="00000000">
      <w:pPr>
        <w:pStyle w:val="ListBullet"/>
      </w:pPr>
      <w:r>
        <w:t>□ Planned / Actual / Rework board</w:t>
      </w:r>
    </w:p>
    <w:p w14:paraId="1B24BD43" w14:textId="77777777" w:rsidR="00416A46" w:rsidRDefault="00000000">
      <w:pPr>
        <w:pStyle w:val="ListBullet"/>
      </w:pPr>
      <w:r>
        <w:t>□ Daily safety moment</w:t>
      </w:r>
    </w:p>
    <w:p w14:paraId="6B7D8190" w14:textId="77777777" w:rsidR="00416A46" w:rsidRDefault="00000000">
      <w:pPr>
        <w:pStyle w:val="ListBullet"/>
      </w:pPr>
      <w:r>
        <w:t>□ Before / After photos</w:t>
      </w:r>
    </w:p>
    <w:p w14:paraId="48E0636E" w14:textId="77777777" w:rsidR="00416A46" w:rsidRDefault="00000000">
      <w:pPr>
        <w:pStyle w:val="ListBullet"/>
      </w:pPr>
      <w:r>
        <w:t>□ [Add your own] ________________________</w:t>
      </w:r>
    </w:p>
    <w:sectPr w:rsidR="00416A4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9237466">
    <w:abstractNumId w:val="8"/>
  </w:num>
  <w:num w:numId="2" w16cid:durableId="208612837">
    <w:abstractNumId w:val="6"/>
  </w:num>
  <w:num w:numId="3" w16cid:durableId="1831411384">
    <w:abstractNumId w:val="5"/>
  </w:num>
  <w:num w:numId="4" w16cid:durableId="877622662">
    <w:abstractNumId w:val="4"/>
  </w:num>
  <w:num w:numId="5" w16cid:durableId="1258098572">
    <w:abstractNumId w:val="7"/>
  </w:num>
  <w:num w:numId="6" w16cid:durableId="1198153645">
    <w:abstractNumId w:val="3"/>
  </w:num>
  <w:num w:numId="7" w16cid:durableId="1031613694">
    <w:abstractNumId w:val="2"/>
  </w:num>
  <w:num w:numId="8" w16cid:durableId="1256524148">
    <w:abstractNumId w:val="1"/>
  </w:num>
  <w:num w:numId="9" w16cid:durableId="104279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16A46"/>
    <w:rsid w:val="008920BA"/>
    <w:rsid w:val="00AA1D8D"/>
    <w:rsid w:val="00B47730"/>
    <w:rsid w:val="00CB0664"/>
    <w:rsid w:val="00CF22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EB3E4B"/>
  <w14:defaultImageDpi w14:val="300"/>
  <w15:docId w15:val="{0567EA9B-0E13-034F-A7FB-60C96C3D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Nick Ruddle</cp:lastModifiedBy>
  <cp:revision>2</cp:revision>
  <dcterms:created xsi:type="dcterms:W3CDTF">2025-09-25T12:22:00Z</dcterms:created>
  <dcterms:modified xsi:type="dcterms:W3CDTF">2025-09-25T12:22:00Z</dcterms:modified>
  <cp:category/>
</cp:coreProperties>
</file>