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5CAA" w14:textId="77777777" w:rsidR="006C3E1E" w:rsidRDefault="00000000">
      <w:pPr>
        <w:pStyle w:val="Heading1"/>
      </w:pPr>
      <w:r>
        <w:t>Delegation &amp; Decision Rights Map</w:t>
      </w:r>
    </w:p>
    <w:p w14:paraId="6DD9D519" w14:textId="77777777" w:rsidR="006C3E1E" w:rsidRDefault="00000000">
      <w:r>
        <w:t>Purpose: Provide clarity on who decides what, reduce bottlenecks, and help people grow in responsibility.</w:t>
      </w:r>
    </w:p>
    <w:p w14:paraId="58D11D23" w14:textId="77777777" w:rsidR="006C3E1E" w:rsidRDefault="00000000">
      <w:pPr>
        <w:pStyle w:val="Heading2"/>
      </w:pPr>
      <w:r>
        <w:t>1. Levels of Delegation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C3E1E" w14:paraId="39960400" w14:textId="77777777">
        <w:tc>
          <w:tcPr>
            <w:tcW w:w="2880" w:type="dxa"/>
          </w:tcPr>
          <w:p w14:paraId="6957A7B2" w14:textId="77777777" w:rsidR="006C3E1E" w:rsidRDefault="00000000">
            <w:r>
              <w:t>Level</w:t>
            </w:r>
          </w:p>
        </w:tc>
        <w:tc>
          <w:tcPr>
            <w:tcW w:w="2880" w:type="dxa"/>
          </w:tcPr>
          <w:p w14:paraId="62C94BA7" w14:textId="77777777" w:rsidR="006C3E1E" w:rsidRDefault="00000000">
            <w:r>
              <w:t>Definition</w:t>
            </w:r>
          </w:p>
        </w:tc>
        <w:tc>
          <w:tcPr>
            <w:tcW w:w="2880" w:type="dxa"/>
          </w:tcPr>
          <w:p w14:paraId="5F682666" w14:textId="77777777" w:rsidR="006C3E1E" w:rsidRDefault="00000000">
            <w:r>
              <w:t>Example</w:t>
            </w:r>
          </w:p>
        </w:tc>
      </w:tr>
      <w:tr w:rsidR="006C3E1E" w14:paraId="1900A3C0" w14:textId="77777777">
        <w:tc>
          <w:tcPr>
            <w:tcW w:w="2880" w:type="dxa"/>
          </w:tcPr>
          <w:p w14:paraId="4B2451E3" w14:textId="77777777" w:rsidR="006C3E1E" w:rsidRDefault="00000000">
            <w:r>
              <w:t>Tell</w:t>
            </w:r>
          </w:p>
        </w:tc>
        <w:tc>
          <w:tcPr>
            <w:tcW w:w="2880" w:type="dxa"/>
          </w:tcPr>
          <w:p w14:paraId="4B663BCB" w14:textId="77777777" w:rsidR="006C3E1E" w:rsidRDefault="00000000">
            <w:r>
              <w:t>Manager decides and informs the team</w:t>
            </w:r>
          </w:p>
        </w:tc>
        <w:tc>
          <w:tcPr>
            <w:tcW w:w="2880" w:type="dxa"/>
          </w:tcPr>
          <w:p w14:paraId="2C10BBC8" w14:textId="77777777" w:rsidR="006C3E1E" w:rsidRDefault="00000000">
            <w:r>
              <w:t>“Do this task today.”</w:t>
            </w:r>
          </w:p>
        </w:tc>
      </w:tr>
      <w:tr w:rsidR="006C3E1E" w14:paraId="67BE62E3" w14:textId="77777777">
        <w:tc>
          <w:tcPr>
            <w:tcW w:w="2880" w:type="dxa"/>
          </w:tcPr>
          <w:p w14:paraId="4896CA27" w14:textId="77777777" w:rsidR="006C3E1E" w:rsidRDefault="00000000">
            <w:r>
              <w:t>Recommend</w:t>
            </w:r>
          </w:p>
        </w:tc>
        <w:tc>
          <w:tcPr>
            <w:tcW w:w="2880" w:type="dxa"/>
          </w:tcPr>
          <w:p w14:paraId="5BD605FE" w14:textId="77777777" w:rsidR="006C3E1E" w:rsidRDefault="00000000">
            <w:r>
              <w:t>Team member researches and suggests; manager approves</w:t>
            </w:r>
          </w:p>
        </w:tc>
        <w:tc>
          <w:tcPr>
            <w:tcW w:w="2880" w:type="dxa"/>
          </w:tcPr>
          <w:p w14:paraId="3CB0DA95" w14:textId="77777777" w:rsidR="006C3E1E" w:rsidRDefault="00000000">
            <w:r>
              <w:t>“Suggest the supplier to use.”</w:t>
            </w:r>
          </w:p>
        </w:tc>
      </w:tr>
      <w:tr w:rsidR="006C3E1E" w14:paraId="28DE3F8F" w14:textId="77777777">
        <w:tc>
          <w:tcPr>
            <w:tcW w:w="2880" w:type="dxa"/>
          </w:tcPr>
          <w:p w14:paraId="0DE499BA" w14:textId="77777777" w:rsidR="006C3E1E" w:rsidRDefault="00000000">
            <w:r>
              <w:t>Decide with Me</w:t>
            </w:r>
          </w:p>
        </w:tc>
        <w:tc>
          <w:tcPr>
            <w:tcW w:w="2880" w:type="dxa"/>
          </w:tcPr>
          <w:p w14:paraId="15EA2055" w14:textId="77777777" w:rsidR="006C3E1E" w:rsidRDefault="00000000">
            <w:r>
              <w:t>Team member decides jointly with manager</w:t>
            </w:r>
          </w:p>
        </w:tc>
        <w:tc>
          <w:tcPr>
            <w:tcW w:w="2880" w:type="dxa"/>
          </w:tcPr>
          <w:p w14:paraId="51E7135A" w14:textId="77777777" w:rsidR="006C3E1E" w:rsidRDefault="00000000">
            <w:r>
              <w:t>“Choose site setup together.”</w:t>
            </w:r>
          </w:p>
        </w:tc>
      </w:tr>
      <w:tr w:rsidR="006C3E1E" w14:paraId="691D6182" w14:textId="77777777">
        <w:tc>
          <w:tcPr>
            <w:tcW w:w="2880" w:type="dxa"/>
          </w:tcPr>
          <w:p w14:paraId="71391EF2" w14:textId="77777777" w:rsidR="006C3E1E" w:rsidRDefault="00000000">
            <w:r>
              <w:t>Decide then Inform</w:t>
            </w:r>
          </w:p>
        </w:tc>
        <w:tc>
          <w:tcPr>
            <w:tcW w:w="2880" w:type="dxa"/>
          </w:tcPr>
          <w:p w14:paraId="37652D7D" w14:textId="77777777" w:rsidR="006C3E1E" w:rsidRDefault="00000000">
            <w:r>
              <w:t>Team member decides, then tells manager</w:t>
            </w:r>
          </w:p>
        </w:tc>
        <w:tc>
          <w:tcPr>
            <w:tcW w:w="2880" w:type="dxa"/>
          </w:tcPr>
          <w:p w14:paraId="3F8EECC0" w14:textId="77777777" w:rsidR="006C3E1E" w:rsidRDefault="00000000">
            <w:r>
              <w:t>“Booked delivery, here’s the confirmation.”</w:t>
            </w:r>
          </w:p>
        </w:tc>
      </w:tr>
      <w:tr w:rsidR="006C3E1E" w14:paraId="33284C20" w14:textId="77777777">
        <w:tc>
          <w:tcPr>
            <w:tcW w:w="2880" w:type="dxa"/>
          </w:tcPr>
          <w:p w14:paraId="27329750" w14:textId="77777777" w:rsidR="006C3E1E" w:rsidRDefault="00000000">
            <w:r>
              <w:t>Own It</w:t>
            </w:r>
          </w:p>
        </w:tc>
        <w:tc>
          <w:tcPr>
            <w:tcW w:w="2880" w:type="dxa"/>
          </w:tcPr>
          <w:p w14:paraId="5AE39ECB" w14:textId="77777777" w:rsidR="006C3E1E" w:rsidRDefault="00000000">
            <w:r>
              <w:t>Full accountability; manager not involved in decision</w:t>
            </w:r>
          </w:p>
        </w:tc>
        <w:tc>
          <w:tcPr>
            <w:tcW w:w="2880" w:type="dxa"/>
          </w:tcPr>
          <w:p w14:paraId="694FBD91" w14:textId="77777777" w:rsidR="006C3E1E" w:rsidRDefault="00000000">
            <w:r>
              <w:t>“Responsible for scheduling team rota.”</w:t>
            </w:r>
          </w:p>
        </w:tc>
      </w:tr>
    </w:tbl>
    <w:p w14:paraId="2BFD4968" w14:textId="77777777" w:rsidR="006C3E1E" w:rsidRDefault="00000000">
      <w:pPr>
        <w:pStyle w:val="Heading2"/>
      </w:pPr>
      <w:r>
        <w:t>2. Delegation Map (Per Person)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6C3E1E" w14:paraId="0A2C8D1D" w14:textId="77777777">
        <w:tc>
          <w:tcPr>
            <w:tcW w:w="1728" w:type="dxa"/>
          </w:tcPr>
          <w:p w14:paraId="2EF5F632" w14:textId="77777777" w:rsidR="006C3E1E" w:rsidRDefault="00000000">
            <w:r>
              <w:t>Team Member</w:t>
            </w:r>
          </w:p>
        </w:tc>
        <w:tc>
          <w:tcPr>
            <w:tcW w:w="1728" w:type="dxa"/>
          </w:tcPr>
          <w:p w14:paraId="2CF2A6B8" w14:textId="77777777" w:rsidR="006C3E1E" w:rsidRDefault="00000000">
            <w:r>
              <w:t>Current Level</w:t>
            </w:r>
          </w:p>
        </w:tc>
        <w:tc>
          <w:tcPr>
            <w:tcW w:w="1728" w:type="dxa"/>
          </w:tcPr>
          <w:p w14:paraId="73F2B06A" w14:textId="77777777" w:rsidR="006C3E1E" w:rsidRDefault="00000000">
            <w:r>
              <w:t>Target Level (Next Step)</w:t>
            </w:r>
          </w:p>
        </w:tc>
        <w:tc>
          <w:tcPr>
            <w:tcW w:w="1728" w:type="dxa"/>
          </w:tcPr>
          <w:p w14:paraId="4066CEF7" w14:textId="77777777" w:rsidR="006C3E1E" w:rsidRDefault="00000000">
            <w:r>
              <w:t>Key Decisions / Tasks</w:t>
            </w:r>
          </w:p>
        </w:tc>
        <w:tc>
          <w:tcPr>
            <w:tcW w:w="1728" w:type="dxa"/>
          </w:tcPr>
          <w:p w14:paraId="431EA855" w14:textId="77777777" w:rsidR="006C3E1E" w:rsidRDefault="00000000">
            <w:r>
              <w:t>Notes</w:t>
            </w:r>
          </w:p>
        </w:tc>
      </w:tr>
      <w:tr w:rsidR="006C3E1E" w14:paraId="04AFA3EC" w14:textId="77777777">
        <w:tc>
          <w:tcPr>
            <w:tcW w:w="1728" w:type="dxa"/>
          </w:tcPr>
          <w:p w14:paraId="6A2E48E8" w14:textId="77777777" w:rsidR="006C3E1E" w:rsidRDefault="006C3E1E"/>
        </w:tc>
        <w:tc>
          <w:tcPr>
            <w:tcW w:w="1728" w:type="dxa"/>
          </w:tcPr>
          <w:p w14:paraId="0CAFCF0A" w14:textId="77777777" w:rsidR="006C3E1E" w:rsidRDefault="006C3E1E"/>
        </w:tc>
        <w:tc>
          <w:tcPr>
            <w:tcW w:w="1728" w:type="dxa"/>
          </w:tcPr>
          <w:p w14:paraId="4FA6758B" w14:textId="77777777" w:rsidR="006C3E1E" w:rsidRDefault="006C3E1E"/>
        </w:tc>
        <w:tc>
          <w:tcPr>
            <w:tcW w:w="1728" w:type="dxa"/>
          </w:tcPr>
          <w:p w14:paraId="3FF83734" w14:textId="77777777" w:rsidR="006C3E1E" w:rsidRDefault="006C3E1E"/>
        </w:tc>
        <w:tc>
          <w:tcPr>
            <w:tcW w:w="1728" w:type="dxa"/>
          </w:tcPr>
          <w:p w14:paraId="306A9A56" w14:textId="77777777" w:rsidR="006C3E1E" w:rsidRDefault="006C3E1E"/>
        </w:tc>
      </w:tr>
      <w:tr w:rsidR="006C3E1E" w14:paraId="6E115A48" w14:textId="77777777">
        <w:tc>
          <w:tcPr>
            <w:tcW w:w="1728" w:type="dxa"/>
          </w:tcPr>
          <w:p w14:paraId="61303D92" w14:textId="77777777" w:rsidR="006C3E1E" w:rsidRDefault="006C3E1E"/>
        </w:tc>
        <w:tc>
          <w:tcPr>
            <w:tcW w:w="1728" w:type="dxa"/>
          </w:tcPr>
          <w:p w14:paraId="12B6E3A8" w14:textId="77777777" w:rsidR="006C3E1E" w:rsidRDefault="006C3E1E"/>
        </w:tc>
        <w:tc>
          <w:tcPr>
            <w:tcW w:w="1728" w:type="dxa"/>
          </w:tcPr>
          <w:p w14:paraId="0D4860CD" w14:textId="77777777" w:rsidR="006C3E1E" w:rsidRDefault="006C3E1E"/>
        </w:tc>
        <w:tc>
          <w:tcPr>
            <w:tcW w:w="1728" w:type="dxa"/>
          </w:tcPr>
          <w:p w14:paraId="2CB657DD" w14:textId="77777777" w:rsidR="006C3E1E" w:rsidRDefault="006C3E1E"/>
        </w:tc>
        <w:tc>
          <w:tcPr>
            <w:tcW w:w="1728" w:type="dxa"/>
          </w:tcPr>
          <w:p w14:paraId="6A558662" w14:textId="77777777" w:rsidR="006C3E1E" w:rsidRDefault="006C3E1E"/>
        </w:tc>
      </w:tr>
      <w:tr w:rsidR="006C3E1E" w14:paraId="59970157" w14:textId="77777777">
        <w:tc>
          <w:tcPr>
            <w:tcW w:w="1728" w:type="dxa"/>
          </w:tcPr>
          <w:p w14:paraId="2AC15F96" w14:textId="77777777" w:rsidR="006C3E1E" w:rsidRDefault="006C3E1E"/>
        </w:tc>
        <w:tc>
          <w:tcPr>
            <w:tcW w:w="1728" w:type="dxa"/>
          </w:tcPr>
          <w:p w14:paraId="577CD8D4" w14:textId="77777777" w:rsidR="006C3E1E" w:rsidRDefault="006C3E1E"/>
        </w:tc>
        <w:tc>
          <w:tcPr>
            <w:tcW w:w="1728" w:type="dxa"/>
          </w:tcPr>
          <w:p w14:paraId="6B9726F6" w14:textId="77777777" w:rsidR="006C3E1E" w:rsidRDefault="006C3E1E"/>
        </w:tc>
        <w:tc>
          <w:tcPr>
            <w:tcW w:w="1728" w:type="dxa"/>
          </w:tcPr>
          <w:p w14:paraId="20BEA56D" w14:textId="77777777" w:rsidR="006C3E1E" w:rsidRDefault="006C3E1E"/>
        </w:tc>
        <w:tc>
          <w:tcPr>
            <w:tcW w:w="1728" w:type="dxa"/>
          </w:tcPr>
          <w:p w14:paraId="4CDD1C64" w14:textId="77777777" w:rsidR="006C3E1E" w:rsidRDefault="006C3E1E"/>
        </w:tc>
      </w:tr>
      <w:tr w:rsidR="006C3E1E" w14:paraId="37C7ECBF" w14:textId="77777777">
        <w:tc>
          <w:tcPr>
            <w:tcW w:w="1728" w:type="dxa"/>
          </w:tcPr>
          <w:p w14:paraId="111B5EB8" w14:textId="77777777" w:rsidR="006C3E1E" w:rsidRDefault="006C3E1E"/>
        </w:tc>
        <w:tc>
          <w:tcPr>
            <w:tcW w:w="1728" w:type="dxa"/>
          </w:tcPr>
          <w:p w14:paraId="620D72D6" w14:textId="77777777" w:rsidR="006C3E1E" w:rsidRDefault="006C3E1E"/>
        </w:tc>
        <w:tc>
          <w:tcPr>
            <w:tcW w:w="1728" w:type="dxa"/>
          </w:tcPr>
          <w:p w14:paraId="38FB6C36" w14:textId="77777777" w:rsidR="006C3E1E" w:rsidRDefault="006C3E1E"/>
        </w:tc>
        <w:tc>
          <w:tcPr>
            <w:tcW w:w="1728" w:type="dxa"/>
          </w:tcPr>
          <w:p w14:paraId="20731FBF" w14:textId="77777777" w:rsidR="006C3E1E" w:rsidRDefault="006C3E1E"/>
        </w:tc>
        <w:tc>
          <w:tcPr>
            <w:tcW w:w="1728" w:type="dxa"/>
          </w:tcPr>
          <w:p w14:paraId="7B95AAD7" w14:textId="77777777" w:rsidR="006C3E1E" w:rsidRDefault="006C3E1E"/>
        </w:tc>
      </w:tr>
      <w:tr w:rsidR="006C3E1E" w14:paraId="1319CE02" w14:textId="77777777">
        <w:tc>
          <w:tcPr>
            <w:tcW w:w="1728" w:type="dxa"/>
          </w:tcPr>
          <w:p w14:paraId="0BD231C8" w14:textId="77777777" w:rsidR="006C3E1E" w:rsidRDefault="006C3E1E"/>
        </w:tc>
        <w:tc>
          <w:tcPr>
            <w:tcW w:w="1728" w:type="dxa"/>
          </w:tcPr>
          <w:p w14:paraId="19CC89B2" w14:textId="77777777" w:rsidR="006C3E1E" w:rsidRDefault="006C3E1E"/>
        </w:tc>
        <w:tc>
          <w:tcPr>
            <w:tcW w:w="1728" w:type="dxa"/>
          </w:tcPr>
          <w:p w14:paraId="56CB2271" w14:textId="77777777" w:rsidR="006C3E1E" w:rsidRDefault="006C3E1E"/>
        </w:tc>
        <w:tc>
          <w:tcPr>
            <w:tcW w:w="1728" w:type="dxa"/>
          </w:tcPr>
          <w:p w14:paraId="49F52C68" w14:textId="77777777" w:rsidR="006C3E1E" w:rsidRDefault="006C3E1E"/>
        </w:tc>
        <w:tc>
          <w:tcPr>
            <w:tcW w:w="1728" w:type="dxa"/>
          </w:tcPr>
          <w:p w14:paraId="5DB56613" w14:textId="77777777" w:rsidR="006C3E1E" w:rsidRDefault="006C3E1E"/>
        </w:tc>
      </w:tr>
    </w:tbl>
    <w:p w14:paraId="6000D3CE" w14:textId="77777777" w:rsidR="006C3E1E" w:rsidRDefault="00000000">
      <w:pPr>
        <w:pStyle w:val="Heading2"/>
      </w:pPr>
      <w:r>
        <w:t>3. RACI for Recurring Decisions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1727"/>
        <w:gridCol w:w="1727"/>
        <w:gridCol w:w="1726"/>
        <w:gridCol w:w="1726"/>
      </w:tblGrid>
      <w:tr w:rsidR="006C3E1E" w14:paraId="10610E41" w14:textId="77777777">
        <w:tc>
          <w:tcPr>
            <w:tcW w:w="1728" w:type="dxa"/>
          </w:tcPr>
          <w:p w14:paraId="1ACA5EB4" w14:textId="77777777" w:rsidR="006C3E1E" w:rsidRDefault="00000000">
            <w:r>
              <w:t>Decision Area</w:t>
            </w:r>
          </w:p>
        </w:tc>
        <w:tc>
          <w:tcPr>
            <w:tcW w:w="1728" w:type="dxa"/>
          </w:tcPr>
          <w:p w14:paraId="609FE333" w14:textId="77777777" w:rsidR="006C3E1E" w:rsidRDefault="00000000">
            <w:r>
              <w:t>Responsible (R)</w:t>
            </w:r>
          </w:p>
        </w:tc>
        <w:tc>
          <w:tcPr>
            <w:tcW w:w="1728" w:type="dxa"/>
          </w:tcPr>
          <w:p w14:paraId="70DC0420" w14:textId="77777777" w:rsidR="006C3E1E" w:rsidRDefault="00000000">
            <w:r>
              <w:t>Accountable (A)</w:t>
            </w:r>
          </w:p>
        </w:tc>
        <w:tc>
          <w:tcPr>
            <w:tcW w:w="1728" w:type="dxa"/>
          </w:tcPr>
          <w:p w14:paraId="43972F58" w14:textId="77777777" w:rsidR="006C3E1E" w:rsidRDefault="00000000">
            <w:r>
              <w:t>Consulted (C)</w:t>
            </w:r>
          </w:p>
        </w:tc>
        <w:tc>
          <w:tcPr>
            <w:tcW w:w="1728" w:type="dxa"/>
          </w:tcPr>
          <w:p w14:paraId="1A001637" w14:textId="77777777" w:rsidR="006C3E1E" w:rsidRDefault="00000000">
            <w:r>
              <w:t>Informed (I)</w:t>
            </w:r>
          </w:p>
        </w:tc>
      </w:tr>
      <w:tr w:rsidR="006C3E1E" w14:paraId="45F2FA27" w14:textId="77777777">
        <w:tc>
          <w:tcPr>
            <w:tcW w:w="1728" w:type="dxa"/>
          </w:tcPr>
          <w:p w14:paraId="766C9805" w14:textId="77777777" w:rsidR="006C3E1E" w:rsidRDefault="006C3E1E"/>
        </w:tc>
        <w:tc>
          <w:tcPr>
            <w:tcW w:w="1728" w:type="dxa"/>
          </w:tcPr>
          <w:p w14:paraId="3F10F1CD" w14:textId="77777777" w:rsidR="006C3E1E" w:rsidRDefault="006C3E1E"/>
        </w:tc>
        <w:tc>
          <w:tcPr>
            <w:tcW w:w="1728" w:type="dxa"/>
          </w:tcPr>
          <w:p w14:paraId="0819143A" w14:textId="77777777" w:rsidR="006C3E1E" w:rsidRDefault="006C3E1E"/>
        </w:tc>
        <w:tc>
          <w:tcPr>
            <w:tcW w:w="1728" w:type="dxa"/>
          </w:tcPr>
          <w:p w14:paraId="4529A4E0" w14:textId="77777777" w:rsidR="006C3E1E" w:rsidRDefault="006C3E1E"/>
        </w:tc>
        <w:tc>
          <w:tcPr>
            <w:tcW w:w="1728" w:type="dxa"/>
          </w:tcPr>
          <w:p w14:paraId="69A6FADE" w14:textId="77777777" w:rsidR="006C3E1E" w:rsidRDefault="006C3E1E"/>
        </w:tc>
      </w:tr>
      <w:tr w:rsidR="006C3E1E" w14:paraId="7657E860" w14:textId="77777777">
        <w:tc>
          <w:tcPr>
            <w:tcW w:w="1728" w:type="dxa"/>
          </w:tcPr>
          <w:p w14:paraId="15738C67" w14:textId="77777777" w:rsidR="006C3E1E" w:rsidRDefault="006C3E1E"/>
        </w:tc>
        <w:tc>
          <w:tcPr>
            <w:tcW w:w="1728" w:type="dxa"/>
          </w:tcPr>
          <w:p w14:paraId="0CDE03EB" w14:textId="77777777" w:rsidR="006C3E1E" w:rsidRDefault="006C3E1E"/>
        </w:tc>
        <w:tc>
          <w:tcPr>
            <w:tcW w:w="1728" w:type="dxa"/>
          </w:tcPr>
          <w:p w14:paraId="3C490033" w14:textId="77777777" w:rsidR="006C3E1E" w:rsidRDefault="006C3E1E"/>
        </w:tc>
        <w:tc>
          <w:tcPr>
            <w:tcW w:w="1728" w:type="dxa"/>
          </w:tcPr>
          <w:p w14:paraId="57997659" w14:textId="77777777" w:rsidR="006C3E1E" w:rsidRDefault="006C3E1E"/>
        </w:tc>
        <w:tc>
          <w:tcPr>
            <w:tcW w:w="1728" w:type="dxa"/>
          </w:tcPr>
          <w:p w14:paraId="355E1BA9" w14:textId="77777777" w:rsidR="006C3E1E" w:rsidRDefault="006C3E1E"/>
        </w:tc>
      </w:tr>
      <w:tr w:rsidR="006C3E1E" w14:paraId="30AD588B" w14:textId="77777777">
        <w:tc>
          <w:tcPr>
            <w:tcW w:w="1728" w:type="dxa"/>
          </w:tcPr>
          <w:p w14:paraId="257A9DBE" w14:textId="77777777" w:rsidR="006C3E1E" w:rsidRDefault="006C3E1E"/>
        </w:tc>
        <w:tc>
          <w:tcPr>
            <w:tcW w:w="1728" w:type="dxa"/>
          </w:tcPr>
          <w:p w14:paraId="6C024708" w14:textId="77777777" w:rsidR="006C3E1E" w:rsidRDefault="006C3E1E"/>
        </w:tc>
        <w:tc>
          <w:tcPr>
            <w:tcW w:w="1728" w:type="dxa"/>
          </w:tcPr>
          <w:p w14:paraId="2E6BE2E9" w14:textId="77777777" w:rsidR="006C3E1E" w:rsidRDefault="006C3E1E"/>
        </w:tc>
        <w:tc>
          <w:tcPr>
            <w:tcW w:w="1728" w:type="dxa"/>
          </w:tcPr>
          <w:p w14:paraId="7BECD8C9" w14:textId="77777777" w:rsidR="006C3E1E" w:rsidRDefault="006C3E1E"/>
        </w:tc>
        <w:tc>
          <w:tcPr>
            <w:tcW w:w="1728" w:type="dxa"/>
          </w:tcPr>
          <w:p w14:paraId="4845968C" w14:textId="77777777" w:rsidR="006C3E1E" w:rsidRDefault="006C3E1E"/>
        </w:tc>
      </w:tr>
      <w:tr w:rsidR="006C3E1E" w14:paraId="5B4317C6" w14:textId="77777777">
        <w:tc>
          <w:tcPr>
            <w:tcW w:w="1728" w:type="dxa"/>
          </w:tcPr>
          <w:p w14:paraId="052AA49E" w14:textId="77777777" w:rsidR="006C3E1E" w:rsidRDefault="006C3E1E"/>
        </w:tc>
        <w:tc>
          <w:tcPr>
            <w:tcW w:w="1728" w:type="dxa"/>
          </w:tcPr>
          <w:p w14:paraId="4FF9E5E3" w14:textId="77777777" w:rsidR="006C3E1E" w:rsidRDefault="006C3E1E"/>
        </w:tc>
        <w:tc>
          <w:tcPr>
            <w:tcW w:w="1728" w:type="dxa"/>
          </w:tcPr>
          <w:p w14:paraId="40F520EA" w14:textId="77777777" w:rsidR="006C3E1E" w:rsidRDefault="006C3E1E"/>
        </w:tc>
        <w:tc>
          <w:tcPr>
            <w:tcW w:w="1728" w:type="dxa"/>
          </w:tcPr>
          <w:p w14:paraId="16FC769E" w14:textId="77777777" w:rsidR="006C3E1E" w:rsidRDefault="006C3E1E"/>
        </w:tc>
        <w:tc>
          <w:tcPr>
            <w:tcW w:w="1728" w:type="dxa"/>
          </w:tcPr>
          <w:p w14:paraId="6E5F5B6B" w14:textId="77777777" w:rsidR="006C3E1E" w:rsidRDefault="006C3E1E"/>
        </w:tc>
      </w:tr>
      <w:tr w:rsidR="006C3E1E" w14:paraId="1AE21464" w14:textId="77777777">
        <w:tc>
          <w:tcPr>
            <w:tcW w:w="1728" w:type="dxa"/>
          </w:tcPr>
          <w:p w14:paraId="37F3E32B" w14:textId="77777777" w:rsidR="006C3E1E" w:rsidRDefault="006C3E1E"/>
        </w:tc>
        <w:tc>
          <w:tcPr>
            <w:tcW w:w="1728" w:type="dxa"/>
          </w:tcPr>
          <w:p w14:paraId="225EB31A" w14:textId="77777777" w:rsidR="006C3E1E" w:rsidRDefault="006C3E1E"/>
        </w:tc>
        <w:tc>
          <w:tcPr>
            <w:tcW w:w="1728" w:type="dxa"/>
          </w:tcPr>
          <w:p w14:paraId="2609B50E" w14:textId="77777777" w:rsidR="006C3E1E" w:rsidRDefault="006C3E1E"/>
        </w:tc>
        <w:tc>
          <w:tcPr>
            <w:tcW w:w="1728" w:type="dxa"/>
          </w:tcPr>
          <w:p w14:paraId="5D738DEF" w14:textId="77777777" w:rsidR="006C3E1E" w:rsidRDefault="006C3E1E"/>
        </w:tc>
        <w:tc>
          <w:tcPr>
            <w:tcW w:w="1728" w:type="dxa"/>
          </w:tcPr>
          <w:p w14:paraId="3518FE57" w14:textId="77777777" w:rsidR="006C3E1E" w:rsidRDefault="006C3E1E"/>
        </w:tc>
      </w:tr>
    </w:tbl>
    <w:p w14:paraId="6E35106D" w14:textId="77777777" w:rsidR="00524EBC" w:rsidRDefault="00524EBC"/>
    <w:sectPr w:rsidR="00524E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125642">
    <w:abstractNumId w:val="8"/>
  </w:num>
  <w:num w:numId="2" w16cid:durableId="1837381888">
    <w:abstractNumId w:val="6"/>
  </w:num>
  <w:num w:numId="3" w16cid:durableId="385224711">
    <w:abstractNumId w:val="5"/>
  </w:num>
  <w:num w:numId="4" w16cid:durableId="2046055985">
    <w:abstractNumId w:val="4"/>
  </w:num>
  <w:num w:numId="5" w16cid:durableId="1285698226">
    <w:abstractNumId w:val="7"/>
  </w:num>
  <w:num w:numId="6" w16cid:durableId="1444610886">
    <w:abstractNumId w:val="3"/>
  </w:num>
  <w:num w:numId="7" w16cid:durableId="620918328">
    <w:abstractNumId w:val="2"/>
  </w:num>
  <w:num w:numId="8" w16cid:durableId="1292173593">
    <w:abstractNumId w:val="1"/>
  </w:num>
  <w:num w:numId="9" w16cid:durableId="75786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4EBC"/>
    <w:rsid w:val="006C3E1E"/>
    <w:rsid w:val="00AA1D8D"/>
    <w:rsid w:val="00B47730"/>
    <w:rsid w:val="00CB0664"/>
    <w:rsid w:val="00CF226E"/>
    <w:rsid w:val="00DC56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89AD5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2025-09-25T12:42:00Z</dcterms:created>
  <dcterms:modified xsi:type="dcterms:W3CDTF">2025-09-25T12:42:00Z</dcterms:modified>
  <cp:category/>
</cp:coreProperties>
</file>