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FCC7" w14:textId="77777777" w:rsidR="000A175D" w:rsidRDefault="00000000">
      <w:pPr>
        <w:pStyle w:val="Heading1"/>
      </w:pPr>
      <w:r>
        <w:t>Interview Scorecard</w:t>
      </w:r>
    </w:p>
    <w:p w14:paraId="64F81E5B" w14:textId="77777777" w:rsidR="000A175D" w:rsidRDefault="00000000">
      <w:r>
        <w:t>Candidate Name: ___________________</w:t>
      </w:r>
    </w:p>
    <w:p w14:paraId="1DB16E84" w14:textId="77777777" w:rsidR="000A175D" w:rsidRDefault="00000000">
      <w:r>
        <w:t>Role: ___________________</w:t>
      </w:r>
    </w:p>
    <w:p w14:paraId="3AE96F2F" w14:textId="77777777" w:rsidR="000A175D" w:rsidRDefault="00000000">
      <w:r>
        <w:t>Date: ___________________</w:t>
      </w:r>
    </w:p>
    <w:p w14:paraId="285B1E84" w14:textId="77777777" w:rsidR="000A175D" w:rsidRDefault="00000000">
      <w:pPr>
        <w:pStyle w:val="Heading2"/>
      </w:pPr>
      <w:r>
        <w:t>Scoring Criteria (1–5)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398"/>
        <w:gridCol w:w="1412"/>
        <w:gridCol w:w="1431"/>
        <w:gridCol w:w="1339"/>
        <w:gridCol w:w="1342"/>
      </w:tblGrid>
      <w:tr w:rsidR="000A175D" w14:paraId="58EAFCAB" w14:textId="77777777">
        <w:tc>
          <w:tcPr>
            <w:tcW w:w="1440" w:type="dxa"/>
          </w:tcPr>
          <w:p w14:paraId="4AAE6985" w14:textId="77777777" w:rsidR="000A175D" w:rsidRDefault="00000000">
            <w:r>
              <w:t>Criteria</w:t>
            </w:r>
          </w:p>
        </w:tc>
        <w:tc>
          <w:tcPr>
            <w:tcW w:w="1440" w:type="dxa"/>
          </w:tcPr>
          <w:p w14:paraId="2012FCAB" w14:textId="77777777" w:rsidR="000A175D" w:rsidRDefault="00000000">
            <w:r>
              <w:t>1 (Poor)</w:t>
            </w:r>
          </w:p>
        </w:tc>
        <w:tc>
          <w:tcPr>
            <w:tcW w:w="1440" w:type="dxa"/>
          </w:tcPr>
          <w:p w14:paraId="1373EE70" w14:textId="77777777" w:rsidR="000A175D" w:rsidRDefault="00000000">
            <w:r>
              <w:t>3 (Average)</w:t>
            </w:r>
          </w:p>
        </w:tc>
        <w:tc>
          <w:tcPr>
            <w:tcW w:w="1440" w:type="dxa"/>
          </w:tcPr>
          <w:p w14:paraId="618EE8A5" w14:textId="77777777" w:rsidR="000A175D" w:rsidRDefault="00000000">
            <w:r>
              <w:t>5 (Excellent)</w:t>
            </w:r>
          </w:p>
        </w:tc>
        <w:tc>
          <w:tcPr>
            <w:tcW w:w="1440" w:type="dxa"/>
          </w:tcPr>
          <w:p w14:paraId="427FF75B" w14:textId="77777777" w:rsidR="000A175D" w:rsidRDefault="00000000">
            <w:r>
              <w:t>Score</w:t>
            </w:r>
          </w:p>
        </w:tc>
        <w:tc>
          <w:tcPr>
            <w:tcW w:w="1440" w:type="dxa"/>
          </w:tcPr>
          <w:p w14:paraId="424129BD" w14:textId="77777777" w:rsidR="000A175D" w:rsidRDefault="00000000">
            <w:r>
              <w:t>Notes</w:t>
            </w:r>
          </w:p>
        </w:tc>
      </w:tr>
      <w:tr w:rsidR="000A175D" w14:paraId="05D724D2" w14:textId="77777777">
        <w:tc>
          <w:tcPr>
            <w:tcW w:w="1440" w:type="dxa"/>
          </w:tcPr>
          <w:p w14:paraId="49EC1120" w14:textId="77777777" w:rsidR="000A175D" w:rsidRDefault="00000000">
            <w:r>
              <w:t>Skills &amp; Experience</w:t>
            </w:r>
          </w:p>
        </w:tc>
        <w:tc>
          <w:tcPr>
            <w:tcW w:w="1440" w:type="dxa"/>
          </w:tcPr>
          <w:p w14:paraId="0059CCC6" w14:textId="77777777" w:rsidR="000A175D" w:rsidRDefault="00000000">
            <w:r>
              <w:t>Lacks role basics</w:t>
            </w:r>
          </w:p>
        </w:tc>
        <w:tc>
          <w:tcPr>
            <w:tcW w:w="1440" w:type="dxa"/>
          </w:tcPr>
          <w:p w14:paraId="10117ABC" w14:textId="77777777" w:rsidR="000A175D" w:rsidRDefault="00000000">
            <w:r>
              <w:t>Some relevant experience</w:t>
            </w:r>
          </w:p>
        </w:tc>
        <w:tc>
          <w:tcPr>
            <w:tcW w:w="1440" w:type="dxa"/>
          </w:tcPr>
          <w:p w14:paraId="099E379F" w14:textId="77777777" w:rsidR="000A175D" w:rsidRDefault="00000000">
            <w:r>
              <w:t>Highly skilled / experienced</w:t>
            </w:r>
          </w:p>
        </w:tc>
        <w:tc>
          <w:tcPr>
            <w:tcW w:w="1440" w:type="dxa"/>
          </w:tcPr>
          <w:p w14:paraId="15C88EE2" w14:textId="77777777" w:rsidR="000A175D" w:rsidRDefault="000A175D"/>
        </w:tc>
        <w:tc>
          <w:tcPr>
            <w:tcW w:w="1440" w:type="dxa"/>
          </w:tcPr>
          <w:p w14:paraId="4A1E4202" w14:textId="77777777" w:rsidR="000A175D" w:rsidRDefault="000A175D"/>
        </w:tc>
      </w:tr>
      <w:tr w:rsidR="000A175D" w14:paraId="1BA15DBA" w14:textId="77777777">
        <w:tc>
          <w:tcPr>
            <w:tcW w:w="1440" w:type="dxa"/>
          </w:tcPr>
          <w:p w14:paraId="29AC4D07" w14:textId="77777777" w:rsidR="000A175D" w:rsidRDefault="00000000">
            <w:r>
              <w:t>Quality &amp; Safety Mindset</w:t>
            </w:r>
          </w:p>
        </w:tc>
        <w:tc>
          <w:tcPr>
            <w:tcW w:w="1440" w:type="dxa"/>
          </w:tcPr>
          <w:p w14:paraId="5213DCFC" w14:textId="77777777" w:rsidR="000A175D" w:rsidRDefault="00000000">
            <w:r>
              <w:t>Ignores standards</w:t>
            </w:r>
          </w:p>
        </w:tc>
        <w:tc>
          <w:tcPr>
            <w:tcW w:w="1440" w:type="dxa"/>
          </w:tcPr>
          <w:p w14:paraId="5F118869" w14:textId="77777777" w:rsidR="000A175D" w:rsidRDefault="00000000">
            <w:r>
              <w:t>Basic awareness</w:t>
            </w:r>
          </w:p>
        </w:tc>
        <w:tc>
          <w:tcPr>
            <w:tcW w:w="1440" w:type="dxa"/>
          </w:tcPr>
          <w:p w14:paraId="3EAB0E51" w14:textId="77777777" w:rsidR="000A175D" w:rsidRDefault="00000000">
            <w:r>
              <w:t>Strong safety-first, high quality</w:t>
            </w:r>
          </w:p>
        </w:tc>
        <w:tc>
          <w:tcPr>
            <w:tcW w:w="1440" w:type="dxa"/>
          </w:tcPr>
          <w:p w14:paraId="43512207" w14:textId="77777777" w:rsidR="000A175D" w:rsidRDefault="000A175D"/>
        </w:tc>
        <w:tc>
          <w:tcPr>
            <w:tcW w:w="1440" w:type="dxa"/>
          </w:tcPr>
          <w:p w14:paraId="1A932FE6" w14:textId="77777777" w:rsidR="000A175D" w:rsidRDefault="000A175D"/>
        </w:tc>
      </w:tr>
      <w:tr w:rsidR="000A175D" w14:paraId="33357689" w14:textId="77777777">
        <w:tc>
          <w:tcPr>
            <w:tcW w:w="1440" w:type="dxa"/>
          </w:tcPr>
          <w:p w14:paraId="189573E0" w14:textId="77777777" w:rsidR="000A175D" w:rsidRDefault="00000000">
            <w:r>
              <w:t>Problem Solving</w:t>
            </w:r>
          </w:p>
        </w:tc>
        <w:tc>
          <w:tcPr>
            <w:tcW w:w="1440" w:type="dxa"/>
          </w:tcPr>
          <w:p w14:paraId="388B20E8" w14:textId="77777777" w:rsidR="000A175D" w:rsidRDefault="00000000">
            <w:r>
              <w:t>Struggles</w:t>
            </w:r>
          </w:p>
        </w:tc>
        <w:tc>
          <w:tcPr>
            <w:tcW w:w="1440" w:type="dxa"/>
          </w:tcPr>
          <w:p w14:paraId="4C7A3787" w14:textId="77777777" w:rsidR="000A175D" w:rsidRDefault="00000000">
            <w:r>
              <w:t>Occasional ideas</w:t>
            </w:r>
          </w:p>
        </w:tc>
        <w:tc>
          <w:tcPr>
            <w:tcW w:w="1440" w:type="dxa"/>
          </w:tcPr>
          <w:p w14:paraId="07B10851" w14:textId="77777777" w:rsidR="000A175D" w:rsidRDefault="00000000">
            <w:r>
              <w:t>Proactive, creative solutions</w:t>
            </w:r>
          </w:p>
        </w:tc>
        <w:tc>
          <w:tcPr>
            <w:tcW w:w="1440" w:type="dxa"/>
          </w:tcPr>
          <w:p w14:paraId="2D98CFD6" w14:textId="77777777" w:rsidR="000A175D" w:rsidRDefault="000A175D"/>
        </w:tc>
        <w:tc>
          <w:tcPr>
            <w:tcW w:w="1440" w:type="dxa"/>
          </w:tcPr>
          <w:p w14:paraId="5A6A185C" w14:textId="77777777" w:rsidR="000A175D" w:rsidRDefault="000A175D"/>
        </w:tc>
      </w:tr>
      <w:tr w:rsidR="000A175D" w14:paraId="1B4436FD" w14:textId="77777777">
        <w:tc>
          <w:tcPr>
            <w:tcW w:w="1440" w:type="dxa"/>
          </w:tcPr>
          <w:p w14:paraId="25113BF0" w14:textId="77777777" w:rsidR="000A175D" w:rsidRDefault="00000000">
            <w:r>
              <w:t>Team Fit</w:t>
            </w:r>
          </w:p>
        </w:tc>
        <w:tc>
          <w:tcPr>
            <w:tcW w:w="1440" w:type="dxa"/>
          </w:tcPr>
          <w:p w14:paraId="21353BAF" w14:textId="77777777" w:rsidR="000A175D" w:rsidRDefault="00000000">
            <w:r>
              <w:t>Struggles to work with others</w:t>
            </w:r>
          </w:p>
        </w:tc>
        <w:tc>
          <w:tcPr>
            <w:tcW w:w="1440" w:type="dxa"/>
          </w:tcPr>
          <w:p w14:paraId="123F65B8" w14:textId="77777777" w:rsidR="000A175D" w:rsidRDefault="00000000">
            <w:r>
              <w:t>Acceptable fit</w:t>
            </w:r>
          </w:p>
        </w:tc>
        <w:tc>
          <w:tcPr>
            <w:tcW w:w="1440" w:type="dxa"/>
          </w:tcPr>
          <w:p w14:paraId="252DFFB7" w14:textId="77777777" w:rsidR="000A175D" w:rsidRDefault="00000000">
            <w:r>
              <w:t>Strong collaborator</w:t>
            </w:r>
          </w:p>
        </w:tc>
        <w:tc>
          <w:tcPr>
            <w:tcW w:w="1440" w:type="dxa"/>
          </w:tcPr>
          <w:p w14:paraId="70B7C7F9" w14:textId="77777777" w:rsidR="000A175D" w:rsidRDefault="000A175D"/>
        </w:tc>
        <w:tc>
          <w:tcPr>
            <w:tcW w:w="1440" w:type="dxa"/>
          </w:tcPr>
          <w:p w14:paraId="557F9A03" w14:textId="77777777" w:rsidR="000A175D" w:rsidRDefault="000A175D"/>
        </w:tc>
      </w:tr>
      <w:tr w:rsidR="000A175D" w14:paraId="26772F28" w14:textId="77777777">
        <w:tc>
          <w:tcPr>
            <w:tcW w:w="1440" w:type="dxa"/>
          </w:tcPr>
          <w:p w14:paraId="22FE4FD8" w14:textId="77777777" w:rsidR="000A175D" w:rsidRDefault="00000000">
            <w:r>
              <w:t>Communication</w:t>
            </w:r>
          </w:p>
        </w:tc>
        <w:tc>
          <w:tcPr>
            <w:tcW w:w="1440" w:type="dxa"/>
          </w:tcPr>
          <w:p w14:paraId="1149D355" w14:textId="77777777" w:rsidR="000A175D" w:rsidRDefault="00000000">
            <w:r>
              <w:t>Poor clarity</w:t>
            </w:r>
          </w:p>
        </w:tc>
        <w:tc>
          <w:tcPr>
            <w:tcW w:w="1440" w:type="dxa"/>
          </w:tcPr>
          <w:p w14:paraId="583D30C1" w14:textId="77777777" w:rsidR="000A175D" w:rsidRDefault="00000000">
            <w:r>
              <w:t>Average</w:t>
            </w:r>
          </w:p>
        </w:tc>
        <w:tc>
          <w:tcPr>
            <w:tcW w:w="1440" w:type="dxa"/>
          </w:tcPr>
          <w:p w14:paraId="3E8443E4" w14:textId="77777777" w:rsidR="000A175D" w:rsidRDefault="00000000">
            <w:r>
              <w:t>Clear, confident</w:t>
            </w:r>
          </w:p>
        </w:tc>
        <w:tc>
          <w:tcPr>
            <w:tcW w:w="1440" w:type="dxa"/>
          </w:tcPr>
          <w:p w14:paraId="732D4B41" w14:textId="77777777" w:rsidR="000A175D" w:rsidRDefault="000A175D"/>
        </w:tc>
        <w:tc>
          <w:tcPr>
            <w:tcW w:w="1440" w:type="dxa"/>
          </w:tcPr>
          <w:p w14:paraId="2BACFD1E" w14:textId="77777777" w:rsidR="000A175D" w:rsidRDefault="000A175D"/>
        </w:tc>
      </w:tr>
      <w:tr w:rsidR="000A175D" w14:paraId="3B525FFB" w14:textId="77777777">
        <w:tc>
          <w:tcPr>
            <w:tcW w:w="1440" w:type="dxa"/>
          </w:tcPr>
          <w:p w14:paraId="4558E168" w14:textId="77777777" w:rsidR="000A175D" w:rsidRDefault="00000000">
            <w:r>
              <w:t>Motivation</w:t>
            </w:r>
          </w:p>
        </w:tc>
        <w:tc>
          <w:tcPr>
            <w:tcW w:w="1440" w:type="dxa"/>
          </w:tcPr>
          <w:p w14:paraId="7DCC1E61" w14:textId="77777777" w:rsidR="000A175D" w:rsidRDefault="00000000">
            <w:r>
              <w:t>Lacks drive</w:t>
            </w:r>
          </w:p>
        </w:tc>
        <w:tc>
          <w:tcPr>
            <w:tcW w:w="1440" w:type="dxa"/>
          </w:tcPr>
          <w:p w14:paraId="1AB67A02" w14:textId="77777777" w:rsidR="000A175D" w:rsidRDefault="00000000">
            <w:r>
              <w:t>Some interest</w:t>
            </w:r>
          </w:p>
        </w:tc>
        <w:tc>
          <w:tcPr>
            <w:tcW w:w="1440" w:type="dxa"/>
          </w:tcPr>
          <w:p w14:paraId="6573617C" w14:textId="77777777" w:rsidR="000A175D" w:rsidRDefault="00000000">
            <w:r>
              <w:t>Highly motivated, aligned with role</w:t>
            </w:r>
          </w:p>
        </w:tc>
        <w:tc>
          <w:tcPr>
            <w:tcW w:w="1440" w:type="dxa"/>
          </w:tcPr>
          <w:p w14:paraId="166FCC2F" w14:textId="77777777" w:rsidR="000A175D" w:rsidRDefault="000A175D"/>
        </w:tc>
        <w:tc>
          <w:tcPr>
            <w:tcW w:w="1440" w:type="dxa"/>
          </w:tcPr>
          <w:p w14:paraId="59F8DD65" w14:textId="77777777" w:rsidR="000A175D" w:rsidRDefault="000A175D"/>
        </w:tc>
      </w:tr>
    </w:tbl>
    <w:p w14:paraId="6238F66D" w14:textId="77777777" w:rsidR="000A175D" w:rsidRDefault="00000000">
      <w:r>
        <w:t>Total Score: _____ / 30</w:t>
      </w:r>
    </w:p>
    <w:p w14:paraId="3E52900F" w14:textId="77777777" w:rsidR="000A175D" w:rsidRDefault="00000000">
      <w:pPr>
        <w:pStyle w:val="Heading2"/>
      </w:pPr>
      <w:r>
        <w:t>Additional Checks</w:t>
      </w:r>
    </w:p>
    <w:p w14:paraId="006D6ED6" w14:textId="77777777" w:rsidR="000A175D" w:rsidRDefault="00000000">
      <w:r>
        <w:t>□ Paid trial day completed</w:t>
      </w:r>
    </w:p>
    <w:p w14:paraId="0141C3FD" w14:textId="77777777" w:rsidR="000A175D" w:rsidRDefault="00000000">
      <w:r>
        <w:t>□ References taken</w:t>
      </w:r>
    </w:p>
    <w:p w14:paraId="530875E3" w14:textId="77777777" w:rsidR="000A175D" w:rsidRDefault="00000000">
      <w:pPr>
        <w:pStyle w:val="Heading2"/>
      </w:pPr>
      <w:r>
        <w:t>Decision</w:t>
      </w:r>
    </w:p>
    <w:p w14:paraId="069F548E" w14:textId="77777777" w:rsidR="000A175D" w:rsidRDefault="00000000">
      <w:r>
        <w:t>□ Yes    □ No    □ Hold</w:t>
      </w:r>
    </w:p>
    <w:sectPr w:rsidR="000A17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963692">
    <w:abstractNumId w:val="8"/>
  </w:num>
  <w:num w:numId="2" w16cid:durableId="890505721">
    <w:abstractNumId w:val="6"/>
  </w:num>
  <w:num w:numId="3" w16cid:durableId="1162508920">
    <w:abstractNumId w:val="5"/>
  </w:num>
  <w:num w:numId="4" w16cid:durableId="1592354553">
    <w:abstractNumId w:val="4"/>
  </w:num>
  <w:num w:numId="5" w16cid:durableId="399527273">
    <w:abstractNumId w:val="7"/>
  </w:num>
  <w:num w:numId="6" w16cid:durableId="35618384">
    <w:abstractNumId w:val="3"/>
  </w:num>
  <w:num w:numId="7" w16cid:durableId="819617727">
    <w:abstractNumId w:val="2"/>
  </w:num>
  <w:num w:numId="8" w16cid:durableId="1074740030">
    <w:abstractNumId w:val="1"/>
  </w:num>
  <w:num w:numId="9" w16cid:durableId="177991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75D"/>
    <w:rsid w:val="0015074B"/>
    <w:rsid w:val="0029639D"/>
    <w:rsid w:val="00326F90"/>
    <w:rsid w:val="007D43C1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2BFC8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2025-09-25T12:25:00Z</dcterms:created>
  <dcterms:modified xsi:type="dcterms:W3CDTF">2025-09-25T12:25:00Z</dcterms:modified>
  <cp:category/>
</cp:coreProperties>
</file>