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F657" w14:textId="77777777" w:rsidR="00AB05A0" w:rsidRDefault="00000000">
      <w:pPr>
        <w:pStyle w:val="Heading1"/>
      </w:pPr>
      <w:r>
        <w:t>Morning Meeting Sheet</w:t>
      </w:r>
    </w:p>
    <w:p w14:paraId="26714FC2" w14:textId="77777777" w:rsidR="00AB05A0" w:rsidRDefault="00000000">
      <w:r>
        <w:t>Duration: 8–10 minutes</w:t>
      </w:r>
    </w:p>
    <w:p w14:paraId="640D8B62" w14:textId="77777777" w:rsidR="00AB05A0" w:rsidRDefault="00000000">
      <w:pPr>
        <w:pStyle w:val="Heading2"/>
      </w:pPr>
      <w:r>
        <w:t>Agenda Checklist ✅</w:t>
      </w:r>
    </w:p>
    <w:p w14:paraId="76A91A7F" w14:textId="77777777" w:rsidR="00AB05A0" w:rsidRDefault="00000000">
      <w:pPr>
        <w:pStyle w:val="ListBullet"/>
      </w:pPr>
      <w:r>
        <w:t>□ Review yesterday’s progress</w:t>
      </w:r>
    </w:p>
    <w:p w14:paraId="506A698E" w14:textId="77777777" w:rsidR="00AB05A0" w:rsidRDefault="00000000">
      <w:pPr>
        <w:pStyle w:val="ListBullet"/>
      </w:pPr>
      <w:r>
        <w:t>□ Identify today’s hazards</w:t>
      </w:r>
    </w:p>
    <w:p w14:paraId="1D604A53" w14:textId="77777777" w:rsidR="00AB05A0" w:rsidRDefault="00000000">
      <w:pPr>
        <w:pStyle w:val="ListBullet"/>
      </w:pPr>
      <w:r>
        <w:t>□ Agree top two outcomes for the day</w:t>
      </w:r>
    </w:p>
    <w:p w14:paraId="12100E8C" w14:textId="77777777" w:rsidR="00AB05A0" w:rsidRDefault="00000000">
      <w:pPr>
        <w:pStyle w:val="ListBullet"/>
      </w:pPr>
      <w:r>
        <w:t>□ Confirm who needs help / extra support</w:t>
      </w:r>
    </w:p>
    <w:p w14:paraId="0D0AD3C6" w14:textId="77777777" w:rsidR="00AB05A0" w:rsidRDefault="00000000">
      <w:pPr>
        <w:pStyle w:val="ListBullet"/>
      </w:pPr>
      <w:r>
        <w:t>□ Kit &amp; materials check</w:t>
      </w:r>
    </w:p>
    <w:p w14:paraId="736B0E45" w14:textId="77777777" w:rsidR="00AB05A0" w:rsidRDefault="00000000">
      <w:r>
        <w:t>Finish: Confirm photo sign-offs required today.</w:t>
      </w:r>
    </w:p>
    <w:p w14:paraId="6D0F67DF" w14:textId="77777777" w:rsidR="00AB05A0" w:rsidRDefault="00000000">
      <w:pPr>
        <w:pStyle w:val="Heading2"/>
      </w:pPr>
      <w:r>
        <w:t>Notes Section</w:t>
      </w:r>
    </w:p>
    <w:p w14:paraId="0310CB21" w14:textId="77777777" w:rsidR="00AB05A0" w:rsidRDefault="00000000">
      <w:r>
        <w:t>__________________________________________________________</w:t>
      </w:r>
    </w:p>
    <w:p w14:paraId="364D60DE" w14:textId="77777777" w:rsidR="00AB05A0" w:rsidRDefault="00000000">
      <w:r>
        <w:t>__________________________________________________________</w:t>
      </w:r>
    </w:p>
    <w:p w14:paraId="518A011D" w14:textId="77777777" w:rsidR="00AB05A0" w:rsidRDefault="00000000">
      <w:r>
        <w:t>__________________________________________________________</w:t>
      </w:r>
    </w:p>
    <w:p w14:paraId="3659858F" w14:textId="77777777" w:rsidR="00AB05A0" w:rsidRDefault="00000000">
      <w:r>
        <w:t>__________________________________________________________</w:t>
      </w:r>
    </w:p>
    <w:p w14:paraId="2365987E" w14:textId="77777777" w:rsidR="00AB05A0" w:rsidRDefault="00000000">
      <w:r>
        <w:t>__________________________________________________________</w:t>
      </w:r>
    </w:p>
    <w:sectPr w:rsidR="00AB05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8272073">
    <w:abstractNumId w:val="8"/>
  </w:num>
  <w:num w:numId="2" w16cid:durableId="328171256">
    <w:abstractNumId w:val="6"/>
  </w:num>
  <w:num w:numId="3" w16cid:durableId="704596112">
    <w:abstractNumId w:val="5"/>
  </w:num>
  <w:num w:numId="4" w16cid:durableId="1190216829">
    <w:abstractNumId w:val="4"/>
  </w:num>
  <w:num w:numId="5" w16cid:durableId="35274647">
    <w:abstractNumId w:val="7"/>
  </w:num>
  <w:num w:numId="6" w16cid:durableId="1327050718">
    <w:abstractNumId w:val="3"/>
  </w:num>
  <w:num w:numId="7" w16cid:durableId="129248264">
    <w:abstractNumId w:val="2"/>
  </w:num>
  <w:num w:numId="8" w16cid:durableId="1111364175">
    <w:abstractNumId w:val="1"/>
  </w:num>
  <w:num w:numId="9" w16cid:durableId="370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AB05A0"/>
    <w:rsid w:val="00B47730"/>
    <w:rsid w:val="00CB0664"/>
    <w:rsid w:val="00CF226E"/>
    <w:rsid w:val="00DD49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7BF423"/>
  <w14:defaultImageDpi w14:val="300"/>
  <w15:docId w15:val="{0567EA9B-0E13-034F-A7FB-60C96C3D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 Ruddle</cp:lastModifiedBy>
  <cp:revision>2</cp:revision>
  <dcterms:created xsi:type="dcterms:W3CDTF">2025-09-25T12:08:00Z</dcterms:created>
  <dcterms:modified xsi:type="dcterms:W3CDTF">2025-09-25T12:08:00Z</dcterms:modified>
  <cp:category/>
</cp:coreProperties>
</file>