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DBAAB" w14:textId="77777777" w:rsidR="00701122" w:rsidRDefault="00000000">
      <w:pPr>
        <w:pStyle w:val="Heading1"/>
      </w:pPr>
      <w:r>
        <w:t>One-Page Plan Template</w:t>
      </w:r>
    </w:p>
    <w:p w14:paraId="72DEFFE5" w14:textId="77777777" w:rsidR="00701122" w:rsidRDefault="00000000">
      <w:r>
        <w:t>Purpose: Keep strategy simple, visible, and actionable. Post where it’s seen daily.</w:t>
      </w:r>
    </w:p>
    <w:p w14:paraId="700BE2DC" w14:textId="77777777" w:rsidR="00701122" w:rsidRDefault="00000000">
      <w:pPr>
        <w:pStyle w:val="Heading2"/>
      </w:pPr>
      <w:r>
        <w:t>Four Pillars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1438"/>
        <w:gridCol w:w="1438"/>
        <w:gridCol w:w="1438"/>
        <w:gridCol w:w="1437"/>
        <w:gridCol w:w="1439"/>
      </w:tblGrid>
      <w:tr w:rsidR="00701122" w14:paraId="3043D891" w14:textId="77777777">
        <w:tc>
          <w:tcPr>
            <w:tcW w:w="1440" w:type="dxa"/>
          </w:tcPr>
          <w:p w14:paraId="130AF6B4" w14:textId="77777777" w:rsidR="00701122" w:rsidRDefault="00000000">
            <w:r>
              <w:t>Pillar</w:t>
            </w:r>
          </w:p>
        </w:tc>
        <w:tc>
          <w:tcPr>
            <w:tcW w:w="1440" w:type="dxa"/>
          </w:tcPr>
          <w:p w14:paraId="26A716B5" w14:textId="77777777" w:rsidR="00701122" w:rsidRDefault="00000000">
            <w:r>
              <w:t>Target (SMART)</w:t>
            </w:r>
          </w:p>
        </w:tc>
        <w:tc>
          <w:tcPr>
            <w:tcW w:w="1440" w:type="dxa"/>
          </w:tcPr>
          <w:p w14:paraId="731EE3E2" w14:textId="77777777" w:rsidR="00701122" w:rsidRDefault="00000000">
            <w:r>
              <w:t>KPI (How we measure)</w:t>
            </w:r>
          </w:p>
        </w:tc>
        <w:tc>
          <w:tcPr>
            <w:tcW w:w="1440" w:type="dxa"/>
          </w:tcPr>
          <w:p w14:paraId="031955E8" w14:textId="77777777" w:rsidR="00701122" w:rsidRDefault="00000000">
            <w:r>
              <w:t>Key Initiative (Action)</w:t>
            </w:r>
          </w:p>
        </w:tc>
        <w:tc>
          <w:tcPr>
            <w:tcW w:w="1440" w:type="dxa"/>
          </w:tcPr>
          <w:p w14:paraId="7E01620B" w14:textId="77777777" w:rsidR="00701122" w:rsidRDefault="00000000">
            <w:r>
              <w:t>Owner</w:t>
            </w:r>
          </w:p>
        </w:tc>
        <w:tc>
          <w:tcPr>
            <w:tcW w:w="1440" w:type="dxa"/>
          </w:tcPr>
          <w:p w14:paraId="161B4C1E" w14:textId="77777777" w:rsidR="00701122" w:rsidRDefault="00000000">
            <w:r>
              <w:t>Review Frequency</w:t>
            </w:r>
          </w:p>
        </w:tc>
      </w:tr>
      <w:tr w:rsidR="00701122" w14:paraId="2C8398E6" w14:textId="77777777">
        <w:tc>
          <w:tcPr>
            <w:tcW w:w="1440" w:type="dxa"/>
          </w:tcPr>
          <w:p w14:paraId="35D7F8F6" w14:textId="77777777" w:rsidR="00701122" w:rsidRDefault="00000000">
            <w:r>
              <w:t>Cash</w:t>
            </w:r>
          </w:p>
        </w:tc>
        <w:tc>
          <w:tcPr>
            <w:tcW w:w="1440" w:type="dxa"/>
          </w:tcPr>
          <w:p w14:paraId="3976B761" w14:textId="77777777" w:rsidR="00701122" w:rsidRDefault="00701122"/>
        </w:tc>
        <w:tc>
          <w:tcPr>
            <w:tcW w:w="1440" w:type="dxa"/>
          </w:tcPr>
          <w:p w14:paraId="1A65DF0E" w14:textId="77777777" w:rsidR="00701122" w:rsidRDefault="00701122"/>
        </w:tc>
        <w:tc>
          <w:tcPr>
            <w:tcW w:w="1440" w:type="dxa"/>
          </w:tcPr>
          <w:p w14:paraId="512AD541" w14:textId="77777777" w:rsidR="00701122" w:rsidRDefault="00701122"/>
        </w:tc>
        <w:tc>
          <w:tcPr>
            <w:tcW w:w="1440" w:type="dxa"/>
          </w:tcPr>
          <w:p w14:paraId="73440F27" w14:textId="77777777" w:rsidR="00701122" w:rsidRDefault="00701122"/>
        </w:tc>
        <w:tc>
          <w:tcPr>
            <w:tcW w:w="1440" w:type="dxa"/>
          </w:tcPr>
          <w:p w14:paraId="150644A1" w14:textId="77777777" w:rsidR="00701122" w:rsidRDefault="00701122"/>
        </w:tc>
      </w:tr>
      <w:tr w:rsidR="00701122" w14:paraId="1D924222" w14:textId="77777777">
        <w:tc>
          <w:tcPr>
            <w:tcW w:w="1440" w:type="dxa"/>
          </w:tcPr>
          <w:p w14:paraId="4F8D832D" w14:textId="77777777" w:rsidR="00701122" w:rsidRDefault="00000000">
            <w:r>
              <w:t>Sales</w:t>
            </w:r>
          </w:p>
        </w:tc>
        <w:tc>
          <w:tcPr>
            <w:tcW w:w="1440" w:type="dxa"/>
          </w:tcPr>
          <w:p w14:paraId="02EE241A" w14:textId="77777777" w:rsidR="00701122" w:rsidRDefault="00701122"/>
        </w:tc>
        <w:tc>
          <w:tcPr>
            <w:tcW w:w="1440" w:type="dxa"/>
          </w:tcPr>
          <w:p w14:paraId="04EBA941" w14:textId="77777777" w:rsidR="00701122" w:rsidRDefault="00701122"/>
        </w:tc>
        <w:tc>
          <w:tcPr>
            <w:tcW w:w="1440" w:type="dxa"/>
          </w:tcPr>
          <w:p w14:paraId="5FC8D1BE" w14:textId="77777777" w:rsidR="00701122" w:rsidRDefault="00701122"/>
        </w:tc>
        <w:tc>
          <w:tcPr>
            <w:tcW w:w="1440" w:type="dxa"/>
          </w:tcPr>
          <w:p w14:paraId="36236087" w14:textId="77777777" w:rsidR="00701122" w:rsidRDefault="00701122"/>
        </w:tc>
        <w:tc>
          <w:tcPr>
            <w:tcW w:w="1440" w:type="dxa"/>
          </w:tcPr>
          <w:p w14:paraId="063AEC92" w14:textId="77777777" w:rsidR="00701122" w:rsidRDefault="00701122"/>
        </w:tc>
      </w:tr>
      <w:tr w:rsidR="00701122" w14:paraId="0807D300" w14:textId="77777777">
        <w:tc>
          <w:tcPr>
            <w:tcW w:w="1440" w:type="dxa"/>
          </w:tcPr>
          <w:p w14:paraId="0EFFC275" w14:textId="77777777" w:rsidR="00701122" w:rsidRDefault="00000000">
            <w:r>
              <w:t>Operations</w:t>
            </w:r>
          </w:p>
        </w:tc>
        <w:tc>
          <w:tcPr>
            <w:tcW w:w="1440" w:type="dxa"/>
          </w:tcPr>
          <w:p w14:paraId="04D3CD83" w14:textId="77777777" w:rsidR="00701122" w:rsidRDefault="00701122"/>
        </w:tc>
        <w:tc>
          <w:tcPr>
            <w:tcW w:w="1440" w:type="dxa"/>
          </w:tcPr>
          <w:p w14:paraId="4C7FC73F" w14:textId="77777777" w:rsidR="00701122" w:rsidRDefault="00701122"/>
        </w:tc>
        <w:tc>
          <w:tcPr>
            <w:tcW w:w="1440" w:type="dxa"/>
          </w:tcPr>
          <w:p w14:paraId="5D0B9F9D" w14:textId="77777777" w:rsidR="00701122" w:rsidRDefault="00701122"/>
        </w:tc>
        <w:tc>
          <w:tcPr>
            <w:tcW w:w="1440" w:type="dxa"/>
          </w:tcPr>
          <w:p w14:paraId="21F7412C" w14:textId="77777777" w:rsidR="00701122" w:rsidRDefault="00701122"/>
        </w:tc>
        <w:tc>
          <w:tcPr>
            <w:tcW w:w="1440" w:type="dxa"/>
          </w:tcPr>
          <w:p w14:paraId="258C077B" w14:textId="77777777" w:rsidR="00701122" w:rsidRDefault="00701122"/>
        </w:tc>
      </w:tr>
      <w:tr w:rsidR="00701122" w14:paraId="186D26F0" w14:textId="77777777">
        <w:tc>
          <w:tcPr>
            <w:tcW w:w="1440" w:type="dxa"/>
          </w:tcPr>
          <w:p w14:paraId="2F366E42" w14:textId="77777777" w:rsidR="00701122" w:rsidRDefault="00000000">
            <w:r>
              <w:t>Team</w:t>
            </w:r>
          </w:p>
        </w:tc>
        <w:tc>
          <w:tcPr>
            <w:tcW w:w="1440" w:type="dxa"/>
          </w:tcPr>
          <w:p w14:paraId="5630A9D9" w14:textId="77777777" w:rsidR="00701122" w:rsidRDefault="00701122"/>
        </w:tc>
        <w:tc>
          <w:tcPr>
            <w:tcW w:w="1440" w:type="dxa"/>
          </w:tcPr>
          <w:p w14:paraId="23F0DBCD" w14:textId="77777777" w:rsidR="00701122" w:rsidRDefault="00701122"/>
        </w:tc>
        <w:tc>
          <w:tcPr>
            <w:tcW w:w="1440" w:type="dxa"/>
          </w:tcPr>
          <w:p w14:paraId="6A2D0583" w14:textId="77777777" w:rsidR="00701122" w:rsidRDefault="00701122"/>
        </w:tc>
        <w:tc>
          <w:tcPr>
            <w:tcW w:w="1440" w:type="dxa"/>
          </w:tcPr>
          <w:p w14:paraId="5C395BB6" w14:textId="77777777" w:rsidR="00701122" w:rsidRDefault="00701122"/>
        </w:tc>
        <w:tc>
          <w:tcPr>
            <w:tcW w:w="1440" w:type="dxa"/>
          </w:tcPr>
          <w:p w14:paraId="1F804F41" w14:textId="77777777" w:rsidR="00701122" w:rsidRDefault="00701122"/>
        </w:tc>
      </w:tr>
    </w:tbl>
    <w:p w14:paraId="2E7B931D" w14:textId="77777777" w:rsidR="00040CE2" w:rsidRDefault="00040CE2"/>
    <w:sectPr w:rsidR="00040CE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7804521">
    <w:abstractNumId w:val="8"/>
  </w:num>
  <w:num w:numId="2" w16cid:durableId="961500897">
    <w:abstractNumId w:val="6"/>
  </w:num>
  <w:num w:numId="3" w16cid:durableId="2061436792">
    <w:abstractNumId w:val="5"/>
  </w:num>
  <w:num w:numId="4" w16cid:durableId="71852581">
    <w:abstractNumId w:val="4"/>
  </w:num>
  <w:num w:numId="5" w16cid:durableId="432750152">
    <w:abstractNumId w:val="7"/>
  </w:num>
  <w:num w:numId="6" w16cid:durableId="253591038">
    <w:abstractNumId w:val="3"/>
  </w:num>
  <w:num w:numId="7" w16cid:durableId="18892693">
    <w:abstractNumId w:val="2"/>
  </w:num>
  <w:num w:numId="8" w16cid:durableId="181163246">
    <w:abstractNumId w:val="1"/>
  </w:num>
  <w:num w:numId="9" w16cid:durableId="1210993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CE2"/>
    <w:rsid w:val="0006063C"/>
    <w:rsid w:val="0015074B"/>
    <w:rsid w:val="0029639D"/>
    <w:rsid w:val="00326601"/>
    <w:rsid w:val="00326F90"/>
    <w:rsid w:val="00701122"/>
    <w:rsid w:val="00AA1D8D"/>
    <w:rsid w:val="00B47730"/>
    <w:rsid w:val="00CB0664"/>
    <w:rsid w:val="00CF22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B730BE"/>
  <w14:defaultImageDpi w14:val="300"/>
  <w15:docId w15:val="{0567EA9B-0E13-034F-A7FB-60C96C3D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Nick Ruddle</cp:lastModifiedBy>
  <cp:revision>2</cp:revision>
  <dcterms:created xsi:type="dcterms:W3CDTF">2025-09-25T12:47:00Z</dcterms:created>
  <dcterms:modified xsi:type="dcterms:W3CDTF">2025-09-25T12:47:00Z</dcterms:modified>
  <cp:category/>
</cp:coreProperties>
</file>