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D8A7" w14:textId="77777777" w:rsidR="000E39A1" w:rsidRDefault="00000000">
      <w:pPr>
        <w:pStyle w:val="Heading1"/>
      </w:pPr>
      <w:r>
        <w:t>Role Scorecard</w:t>
      </w:r>
    </w:p>
    <w:p w14:paraId="72C755CF" w14:textId="77777777" w:rsidR="000E39A1" w:rsidRDefault="00000000">
      <w:r>
        <w:t>Purpose: Define what success looks like in each role, make outcomes observable, and review regularly in 1:1s.</w:t>
      </w:r>
    </w:p>
    <w:p w14:paraId="6433C98D" w14:textId="77777777" w:rsidR="000E39A1" w:rsidRDefault="00000000">
      <w:pPr>
        <w:pStyle w:val="Heading2"/>
      </w:pPr>
      <w:r>
        <w:t>Role Information</w:t>
      </w:r>
    </w:p>
    <w:p w14:paraId="31C820E2" w14:textId="77777777" w:rsidR="000E39A1" w:rsidRDefault="00000000">
      <w:r>
        <w:t>Role Title: __________________________</w:t>
      </w:r>
    </w:p>
    <w:p w14:paraId="65A23ED6" w14:textId="77777777" w:rsidR="000E39A1" w:rsidRDefault="00000000">
      <w:r>
        <w:t>Department: ________________________</w:t>
      </w:r>
    </w:p>
    <w:p w14:paraId="1C51958D" w14:textId="77777777" w:rsidR="000E39A1" w:rsidRDefault="00000000">
      <w:r>
        <w:t>Manager: __________________________</w:t>
      </w:r>
    </w:p>
    <w:p w14:paraId="00E2F4BA" w14:textId="77777777" w:rsidR="000E39A1" w:rsidRDefault="00000000">
      <w:pPr>
        <w:pStyle w:val="Heading2"/>
      </w:pPr>
      <w:r>
        <w:t>Outcomes (What success looks like)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E39A1" w14:paraId="2DE8373A" w14:textId="77777777">
        <w:tc>
          <w:tcPr>
            <w:tcW w:w="2880" w:type="dxa"/>
          </w:tcPr>
          <w:p w14:paraId="1DD34762" w14:textId="77777777" w:rsidR="000E39A1" w:rsidRDefault="00000000">
            <w:r>
              <w:t>Outcome</w:t>
            </w:r>
          </w:p>
        </w:tc>
        <w:tc>
          <w:tcPr>
            <w:tcW w:w="2880" w:type="dxa"/>
          </w:tcPr>
          <w:p w14:paraId="4D663CD7" w14:textId="77777777" w:rsidR="000E39A1" w:rsidRDefault="00000000">
            <w:r>
              <w:t>Description</w:t>
            </w:r>
          </w:p>
        </w:tc>
        <w:tc>
          <w:tcPr>
            <w:tcW w:w="2880" w:type="dxa"/>
          </w:tcPr>
          <w:p w14:paraId="6638D8F6" w14:textId="77777777" w:rsidR="000E39A1" w:rsidRDefault="00000000">
            <w:r>
              <w:t>Observable Behaviours</w:t>
            </w:r>
          </w:p>
        </w:tc>
      </w:tr>
      <w:tr w:rsidR="000E39A1" w14:paraId="443B3073" w14:textId="77777777">
        <w:tc>
          <w:tcPr>
            <w:tcW w:w="2880" w:type="dxa"/>
          </w:tcPr>
          <w:p w14:paraId="409B6817" w14:textId="77777777" w:rsidR="000E39A1" w:rsidRDefault="000E39A1"/>
        </w:tc>
        <w:tc>
          <w:tcPr>
            <w:tcW w:w="2880" w:type="dxa"/>
          </w:tcPr>
          <w:p w14:paraId="24F500CA" w14:textId="77777777" w:rsidR="000E39A1" w:rsidRDefault="000E39A1"/>
        </w:tc>
        <w:tc>
          <w:tcPr>
            <w:tcW w:w="2880" w:type="dxa"/>
          </w:tcPr>
          <w:p w14:paraId="662C1554" w14:textId="77777777" w:rsidR="000E39A1" w:rsidRDefault="000E39A1"/>
        </w:tc>
      </w:tr>
      <w:tr w:rsidR="000E39A1" w14:paraId="38263921" w14:textId="77777777">
        <w:tc>
          <w:tcPr>
            <w:tcW w:w="2880" w:type="dxa"/>
          </w:tcPr>
          <w:p w14:paraId="2DBE8C10" w14:textId="77777777" w:rsidR="000E39A1" w:rsidRDefault="000E39A1"/>
        </w:tc>
        <w:tc>
          <w:tcPr>
            <w:tcW w:w="2880" w:type="dxa"/>
          </w:tcPr>
          <w:p w14:paraId="021004F4" w14:textId="77777777" w:rsidR="000E39A1" w:rsidRDefault="000E39A1"/>
        </w:tc>
        <w:tc>
          <w:tcPr>
            <w:tcW w:w="2880" w:type="dxa"/>
          </w:tcPr>
          <w:p w14:paraId="3B9AAE87" w14:textId="77777777" w:rsidR="000E39A1" w:rsidRDefault="000E39A1"/>
        </w:tc>
      </w:tr>
      <w:tr w:rsidR="000E39A1" w14:paraId="2E952B01" w14:textId="77777777">
        <w:tc>
          <w:tcPr>
            <w:tcW w:w="2880" w:type="dxa"/>
          </w:tcPr>
          <w:p w14:paraId="2D6A676E" w14:textId="77777777" w:rsidR="000E39A1" w:rsidRDefault="000E39A1"/>
        </w:tc>
        <w:tc>
          <w:tcPr>
            <w:tcW w:w="2880" w:type="dxa"/>
          </w:tcPr>
          <w:p w14:paraId="660EA287" w14:textId="77777777" w:rsidR="000E39A1" w:rsidRDefault="000E39A1"/>
        </w:tc>
        <w:tc>
          <w:tcPr>
            <w:tcW w:w="2880" w:type="dxa"/>
          </w:tcPr>
          <w:p w14:paraId="5A7DFE64" w14:textId="77777777" w:rsidR="000E39A1" w:rsidRDefault="000E39A1"/>
        </w:tc>
      </w:tr>
    </w:tbl>
    <w:p w14:paraId="2B9F95B0" w14:textId="77777777" w:rsidR="000E39A1" w:rsidRDefault="00000000">
      <w:pPr>
        <w:pStyle w:val="Heading2"/>
      </w:pPr>
      <w:r>
        <w:t>Accountabilities (Key Responsibilities)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E39A1" w14:paraId="69AC2DDD" w14:textId="77777777">
        <w:tc>
          <w:tcPr>
            <w:tcW w:w="4320" w:type="dxa"/>
          </w:tcPr>
          <w:p w14:paraId="243E4FFD" w14:textId="77777777" w:rsidR="000E39A1" w:rsidRDefault="00000000">
            <w:r>
              <w:t>Accountability</w:t>
            </w:r>
          </w:p>
        </w:tc>
        <w:tc>
          <w:tcPr>
            <w:tcW w:w="4320" w:type="dxa"/>
          </w:tcPr>
          <w:p w14:paraId="058F6897" w14:textId="77777777" w:rsidR="000E39A1" w:rsidRDefault="00000000">
            <w:r>
              <w:t>How Success is Measured</w:t>
            </w:r>
          </w:p>
        </w:tc>
      </w:tr>
      <w:tr w:rsidR="000E39A1" w14:paraId="367C80B5" w14:textId="77777777">
        <w:tc>
          <w:tcPr>
            <w:tcW w:w="4320" w:type="dxa"/>
          </w:tcPr>
          <w:p w14:paraId="0D685C4B" w14:textId="77777777" w:rsidR="000E39A1" w:rsidRDefault="000E39A1"/>
        </w:tc>
        <w:tc>
          <w:tcPr>
            <w:tcW w:w="4320" w:type="dxa"/>
          </w:tcPr>
          <w:p w14:paraId="77A95706" w14:textId="77777777" w:rsidR="000E39A1" w:rsidRDefault="000E39A1"/>
        </w:tc>
      </w:tr>
      <w:tr w:rsidR="000E39A1" w14:paraId="49C780B0" w14:textId="77777777">
        <w:tc>
          <w:tcPr>
            <w:tcW w:w="4320" w:type="dxa"/>
          </w:tcPr>
          <w:p w14:paraId="61627F70" w14:textId="77777777" w:rsidR="000E39A1" w:rsidRDefault="000E39A1"/>
        </w:tc>
        <w:tc>
          <w:tcPr>
            <w:tcW w:w="4320" w:type="dxa"/>
          </w:tcPr>
          <w:p w14:paraId="1ABFC3CE" w14:textId="77777777" w:rsidR="000E39A1" w:rsidRDefault="000E39A1"/>
        </w:tc>
      </w:tr>
      <w:tr w:rsidR="000E39A1" w14:paraId="234A896E" w14:textId="77777777">
        <w:tc>
          <w:tcPr>
            <w:tcW w:w="4320" w:type="dxa"/>
          </w:tcPr>
          <w:p w14:paraId="05A0CB63" w14:textId="77777777" w:rsidR="000E39A1" w:rsidRDefault="000E39A1"/>
        </w:tc>
        <w:tc>
          <w:tcPr>
            <w:tcW w:w="4320" w:type="dxa"/>
          </w:tcPr>
          <w:p w14:paraId="04A75A94" w14:textId="77777777" w:rsidR="000E39A1" w:rsidRDefault="000E39A1"/>
        </w:tc>
      </w:tr>
    </w:tbl>
    <w:p w14:paraId="7D86F422" w14:textId="77777777" w:rsidR="000E39A1" w:rsidRDefault="00000000">
      <w:pPr>
        <w:pStyle w:val="Heading2"/>
      </w:pPr>
      <w:r>
        <w:t>Metrics (3–5 Key Measures)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0E39A1" w14:paraId="21557512" w14:textId="77777777">
        <w:tc>
          <w:tcPr>
            <w:tcW w:w="2160" w:type="dxa"/>
          </w:tcPr>
          <w:p w14:paraId="3D50BEE1" w14:textId="77777777" w:rsidR="000E39A1" w:rsidRDefault="00000000">
            <w:r>
              <w:t>Metric</w:t>
            </w:r>
          </w:p>
        </w:tc>
        <w:tc>
          <w:tcPr>
            <w:tcW w:w="2160" w:type="dxa"/>
          </w:tcPr>
          <w:p w14:paraId="5DB7813F" w14:textId="77777777" w:rsidR="000E39A1" w:rsidRDefault="00000000">
            <w:r>
              <w:t>Target</w:t>
            </w:r>
          </w:p>
        </w:tc>
        <w:tc>
          <w:tcPr>
            <w:tcW w:w="2160" w:type="dxa"/>
          </w:tcPr>
          <w:p w14:paraId="63E640FA" w14:textId="77777777" w:rsidR="000E39A1" w:rsidRDefault="00000000">
            <w:r>
              <w:t>Actual</w:t>
            </w:r>
          </w:p>
        </w:tc>
        <w:tc>
          <w:tcPr>
            <w:tcW w:w="2160" w:type="dxa"/>
          </w:tcPr>
          <w:p w14:paraId="135790AA" w14:textId="77777777" w:rsidR="000E39A1" w:rsidRDefault="00000000">
            <w:r>
              <w:t>Notes</w:t>
            </w:r>
          </w:p>
        </w:tc>
      </w:tr>
      <w:tr w:rsidR="000E39A1" w14:paraId="08B678C1" w14:textId="77777777">
        <w:tc>
          <w:tcPr>
            <w:tcW w:w="2160" w:type="dxa"/>
          </w:tcPr>
          <w:p w14:paraId="6678E690" w14:textId="77777777" w:rsidR="000E39A1" w:rsidRDefault="000E39A1"/>
        </w:tc>
        <w:tc>
          <w:tcPr>
            <w:tcW w:w="2160" w:type="dxa"/>
          </w:tcPr>
          <w:p w14:paraId="473216E7" w14:textId="77777777" w:rsidR="000E39A1" w:rsidRDefault="000E39A1"/>
        </w:tc>
        <w:tc>
          <w:tcPr>
            <w:tcW w:w="2160" w:type="dxa"/>
          </w:tcPr>
          <w:p w14:paraId="67A567AB" w14:textId="77777777" w:rsidR="000E39A1" w:rsidRDefault="000E39A1"/>
        </w:tc>
        <w:tc>
          <w:tcPr>
            <w:tcW w:w="2160" w:type="dxa"/>
          </w:tcPr>
          <w:p w14:paraId="4F86FD76" w14:textId="77777777" w:rsidR="000E39A1" w:rsidRDefault="000E39A1"/>
        </w:tc>
      </w:tr>
      <w:tr w:rsidR="000E39A1" w14:paraId="3D56B6DA" w14:textId="77777777">
        <w:tc>
          <w:tcPr>
            <w:tcW w:w="2160" w:type="dxa"/>
          </w:tcPr>
          <w:p w14:paraId="5B433245" w14:textId="77777777" w:rsidR="000E39A1" w:rsidRDefault="000E39A1"/>
        </w:tc>
        <w:tc>
          <w:tcPr>
            <w:tcW w:w="2160" w:type="dxa"/>
          </w:tcPr>
          <w:p w14:paraId="3BEC56B6" w14:textId="77777777" w:rsidR="000E39A1" w:rsidRDefault="000E39A1"/>
        </w:tc>
        <w:tc>
          <w:tcPr>
            <w:tcW w:w="2160" w:type="dxa"/>
          </w:tcPr>
          <w:p w14:paraId="74C74F31" w14:textId="77777777" w:rsidR="000E39A1" w:rsidRDefault="000E39A1"/>
        </w:tc>
        <w:tc>
          <w:tcPr>
            <w:tcW w:w="2160" w:type="dxa"/>
          </w:tcPr>
          <w:p w14:paraId="1D360B28" w14:textId="77777777" w:rsidR="000E39A1" w:rsidRDefault="000E39A1"/>
        </w:tc>
      </w:tr>
      <w:tr w:rsidR="000E39A1" w14:paraId="311FAE8F" w14:textId="77777777">
        <w:tc>
          <w:tcPr>
            <w:tcW w:w="2160" w:type="dxa"/>
          </w:tcPr>
          <w:p w14:paraId="42B1A150" w14:textId="77777777" w:rsidR="000E39A1" w:rsidRDefault="000E39A1"/>
        </w:tc>
        <w:tc>
          <w:tcPr>
            <w:tcW w:w="2160" w:type="dxa"/>
          </w:tcPr>
          <w:p w14:paraId="338644EB" w14:textId="77777777" w:rsidR="000E39A1" w:rsidRDefault="000E39A1"/>
        </w:tc>
        <w:tc>
          <w:tcPr>
            <w:tcW w:w="2160" w:type="dxa"/>
          </w:tcPr>
          <w:p w14:paraId="410EB075" w14:textId="77777777" w:rsidR="000E39A1" w:rsidRDefault="000E39A1"/>
        </w:tc>
        <w:tc>
          <w:tcPr>
            <w:tcW w:w="2160" w:type="dxa"/>
          </w:tcPr>
          <w:p w14:paraId="6B943E1C" w14:textId="77777777" w:rsidR="000E39A1" w:rsidRDefault="000E39A1"/>
        </w:tc>
      </w:tr>
      <w:tr w:rsidR="000E39A1" w14:paraId="480BE923" w14:textId="77777777">
        <w:tc>
          <w:tcPr>
            <w:tcW w:w="2160" w:type="dxa"/>
          </w:tcPr>
          <w:p w14:paraId="27787D7E" w14:textId="77777777" w:rsidR="000E39A1" w:rsidRDefault="000E39A1"/>
        </w:tc>
        <w:tc>
          <w:tcPr>
            <w:tcW w:w="2160" w:type="dxa"/>
          </w:tcPr>
          <w:p w14:paraId="54730092" w14:textId="77777777" w:rsidR="000E39A1" w:rsidRDefault="000E39A1"/>
        </w:tc>
        <w:tc>
          <w:tcPr>
            <w:tcW w:w="2160" w:type="dxa"/>
          </w:tcPr>
          <w:p w14:paraId="5AE9CAE9" w14:textId="77777777" w:rsidR="000E39A1" w:rsidRDefault="000E39A1"/>
        </w:tc>
        <w:tc>
          <w:tcPr>
            <w:tcW w:w="2160" w:type="dxa"/>
          </w:tcPr>
          <w:p w14:paraId="561A3FBC" w14:textId="77777777" w:rsidR="000E39A1" w:rsidRDefault="000E39A1"/>
        </w:tc>
      </w:tr>
      <w:tr w:rsidR="000E39A1" w14:paraId="28627E69" w14:textId="77777777">
        <w:tc>
          <w:tcPr>
            <w:tcW w:w="2160" w:type="dxa"/>
          </w:tcPr>
          <w:p w14:paraId="0BFBB564" w14:textId="77777777" w:rsidR="000E39A1" w:rsidRDefault="000E39A1"/>
        </w:tc>
        <w:tc>
          <w:tcPr>
            <w:tcW w:w="2160" w:type="dxa"/>
          </w:tcPr>
          <w:p w14:paraId="526A705A" w14:textId="77777777" w:rsidR="000E39A1" w:rsidRDefault="000E39A1"/>
        </w:tc>
        <w:tc>
          <w:tcPr>
            <w:tcW w:w="2160" w:type="dxa"/>
          </w:tcPr>
          <w:p w14:paraId="58652148" w14:textId="77777777" w:rsidR="000E39A1" w:rsidRDefault="000E39A1"/>
        </w:tc>
        <w:tc>
          <w:tcPr>
            <w:tcW w:w="2160" w:type="dxa"/>
          </w:tcPr>
          <w:p w14:paraId="3ABAB946" w14:textId="77777777" w:rsidR="000E39A1" w:rsidRDefault="000E39A1"/>
        </w:tc>
      </w:tr>
    </w:tbl>
    <w:p w14:paraId="65983CA9" w14:textId="77777777" w:rsidR="000E39A1" w:rsidRDefault="00000000">
      <w:pPr>
        <w:pStyle w:val="Heading2"/>
      </w:pPr>
      <w:r>
        <w:t>Standards</w:t>
      </w:r>
    </w:p>
    <w:p w14:paraId="1C5C1A48" w14:textId="77777777" w:rsidR="000E39A1" w:rsidRDefault="00000000">
      <w:pPr>
        <w:pStyle w:val="ListBullet"/>
      </w:pPr>
      <w:r>
        <w:t>□ Quality: __________________________</w:t>
      </w:r>
    </w:p>
    <w:p w14:paraId="1468EB70" w14:textId="77777777" w:rsidR="000E39A1" w:rsidRDefault="00000000">
      <w:pPr>
        <w:pStyle w:val="ListBullet"/>
      </w:pPr>
      <w:r>
        <w:t>□ Safety: ___________________________</w:t>
      </w:r>
    </w:p>
    <w:p w14:paraId="181CF2C5" w14:textId="77777777" w:rsidR="000E39A1" w:rsidRDefault="00000000">
      <w:pPr>
        <w:pStyle w:val="ListBullet"/>
      </w:pPr>
      <w:r>
        <w:t>□ Behaviour: ________________________</w:t>
      </w:r>
    </w:p>
    <w:sectPr w:rsidR="000E39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488659">
    <w:abstractNumId w:val="8"/>
  </w:num>
  <w:num w:numId="2" w16cid:durableId="1693453712">
    <w:abstractNumId w:val="6"/>
  </w:num>
  <w:num w:numId="3" w16cid:durableId="2136943108">
    <w:abstractNumId w:val="5"/>
  </w:num>
  <w:num w:numId="4" w16cid:durableId="123739788">
    <w:abstractNumId w:val="4"/>
  </w:num>
  <w:num w:numId="5" w16cid:durableId="352341720">
    <w:abstractNumId w:val="7"/>
  </w:num>
  <w:num w:numId="6" w16cid:durableId="353382061">
    <w:abstractNumId w:val="3"/>
  </w:num>
  <w:num w:numId="7" w16cid:durableId="1657227876">
    <w:abstractNumId w:val="2"/>
  </w:num>
  <w:num w:numId="8" w16cid:durableId="946154869">
    <w:abstractNumId w:val="1"/>
  </w:num>
  <w:num w:numId="9" w16cid:durableId="12308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9A1"/>
    <w:rsid w:val="0015074B"/>
    <w:rsid w:val="0029639D"/>
    <w:rsid w:val="00326F90"/>
    <w:rsid w:val="0098736F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A2338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2025-09-25T12:38:00Z</dcterms:created>
  <dcterms:modified xsi:type="dcterms:W3CDTF">2025-09-25T12:38:00Z</dcterms:modified>
  <cp:category/>
</cp:coreProperties>
</file>