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CD484" w14:textId="77777777" w:rsidR="00EE3042" w:rsidRDefault="00000000">
      <w:pPr>
        <w:pStyle w:val="Heading1"/>
      </w:pPr>
      <w:r>
        <w:t>Skills Matrix</w:t>
      </w:r>
    </w:p>
    <w:p w14:paraId="265185E0" w14:textId="77777777" w:rsidR="00EE3042" w:rsidRDefault="00000000">
      <w:r>
        <w:t>Purpose: Map skills across the team to support fair pay, progression, and training.</w:t>
      </w:r>
    </w:p>
    <w:p w14:paraId="2089A583" w14:textId="77777777" w:rsidR="00EE3042" w:rsidRDefault="00000000">
      <w:pPr>
        <w:pStyle w:val="Heading2"/>
      </w:pPr>
      <w:r>
        <w:t>How It Works</w:t>
      </w:r>
    </w:p>
    <w:p w14:paraId="5B9F62D6" w14:textId="77777777" w:rsidR="00EE3042" w:rsidRDefault="00000000">
      <w:r>
        <w:t>• Roles are listed down the left-hand side.</w:t>
      </w:r>
    </w:p>
    <w:p w14:paraId="0C9F9A31" w14:textId="77777777" w:rsidR="00EE3042" w:rsidRDefault="00000000">
      <w:r>
        <w:t>• Skills are listed across the top.</w:t>
      </w:r>
    </w:p>
    <w:p w14:paraId="61EAF33C" w14:textId="77777777" w:rsidR="00EE3042" w:rsidRDefault="00000000">
      <w:r>
        <w:t>• Each skill is rated 1–4:</w:t>
      </w:r>
    </w:p>
    <w:p w14:paraId="0D822FCC" w14:textId="77777777" w:rsidR="00EE3042" w:rsidRDefault="00000000">
      <w:r>
        <w:t xml:space="preserve">   1 = Basic awareness</w:t>
      </w:r>
    </w:p>
    <w:p w14:paraId="56706745" w14:textId="77777777" w:rsidR="00EE3042" w:rsidRDefault="00000000">
      <w:r>
        <w:t xml:space="preserve">   2 = Can perform with guidance</w:t>
      </w:r>
    </w:p>
    <w:p w14:paraId="3136AAD1" w14:textId="77777777" w:rsidR="00EE3042" w:rsidRDefault="00000000">
      <w:r>
        <w:t xml:space="preserve">   3 = Fully competent</w:t>
      </w:r>
    </w:p>
    <w:p w14:paraId="1943EB38" w14:textId="77777777" w:rsidR="00EE3042" w:rsidRDefault="00000000">
      <w:r>
        <w:t xml:space="preserve">   4 = Expert / can train others</w:t>
      </w:r>
    </w:p>
    <w:p w14:paraId="5DA38E45" w14:textId="77777777" w:rsidR="00EE3042" w:rsidRDefault="00000000">
      <w:pPr>
        <w:pStyle w:val="Heading2"/>
      </w:pPr>
      <w:r>
        <w:t>Skills Matrix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1046"/>
        <w:gridCol w:w="1046"/>
        <w:gridCol w:w="1047"/>
        <w:gridCol w:w="1047"/>
        <w:gridCol w:w="1073"/>
        <w:gridCol w:w="1053"/>
        <w:gridCol w:w="1076"/>
      </w:tblGrid>
      <w:tr w:rsidR="00EE3042" w14:paraId="47BF0A05" w14:textId="77777777">
        <w:tc>
          <w:tcPr>
            <w:tcW w:w="1080" w:type="dxa"/>
          </w:tcPr>
          <w:p w14:paraId="6695DF7B" w14:textId="77777777" w:rsidR="00EE3042" w:rsidRDefault="00000000">
            <w:r>
              <w:t>Role \ Skill</w:t>
            </w:r>
          </w:p>
        </w:tc>
        <w:tc>
          <w:tcPr>
            <w:tcW w:w="1080" w:type="dxa"/>
          </w:tcPr>
          <w:p w14:paraId="1EAB5989" w14:textId="77777777" w:rsidR="00EE3042" w:rsidRDefault="00000000">
            <w:r>
              <w:t>Skill A</w:t>
            </w:r>
          </w:p>
        </w:tc>
        <w:tc>
          <w:tcPr>
            <w:tcW w:w="1080" w:type="dxa"/>
          </w:tcPr>
          <w:p w14:paraId="2E96AD2B" w14:textId="77777777" w:rsidR="00EE3042" w:rsidRDefault="00000000">
            <w:r>
              <w:t>Skill B</w:t>
            </w:r>
          </w:p>
        </w:tc>
        <w:tc>
          <w:tcPr>
            <w:tcW w:w="1080" w:type="dxa"/>
          </w:tcPr>
          <w:p w14:paraId="657E20A3" w14:textId="77777777" w:rsidR="00EE3042" w:rsidRDefault="00000000">
            <w:r>
              <w:t>Skill C</w:t>
            </w:r>
          </w:p>
        </w:tc>
        <w:tc>
          <w:tcPr>
            <w:tcW w:w="1080" w:type="dxa"/>
          </w:tcPr>
          <w:p w14:paraId="32B6FB23" w14:textId="77777777" w:rsidR="00EE3042" w:rsidRDefault="00000000">
            <w:r>
              <w:t>Skill D</w:t>
            </w:r>
          </w:p>
        </w:tc>
        <w:tc>
          <w:tcPr>
            <w:tcW w:w="1080" w:type="dxa"/>
          </w:tcPr>
          <w:p w14:paraId="30CD331A" w14:textId="77777777" w:rsidR="00EE3042" w:rsidRDefault="00000000">
            <w:r>
              <w:t>Average Level</w:t>
            </w:r>
          </w:p>
        </w:tc>
        <w:tc>
          <w:tcPr>
            <w:tcW w:w="1080" w:type="dxa"/>
          </w:tcPr>
          <w:p w14:paraId="4B2E2790" w14:textId="77777777" w:rsidR="00EE3042" w:rsidRDefault="00000000">
            <w:r>
              <w:t>Pay Band</w:t>
            </w:r>
          </w:p>
        </w:tc>
        <w:tc>
          <w:tcPr>
            <w:tcW w:w="1080" w:type="dxa"/>
          </w:tcPr>
          <w:p w14:paraId="44B0A537" w14:textId="77777777" w:rsidR="00EE3042" w:rsidRDefault="00000000">
            <w:r>
              <w:t>Training Needs</w:t>
            </w:r>
          </w:p>
        </w:tc>
      </w:tr>
      <w:tr w:rsidR="00EE3042" w14:paraId="102B9BA5" w14:textId="77777777">
        <w:tc>
          <w:tcPr>
            <w:tcW w:w="1080" w:type="dxa"/>
          </w:tcPr>
          <w:p w14:paraId="06F02FE5" w14:textId="77777777" w:rsidR="00EE3042" w:rsidRDefault="00000000">
            <w:r>
              <w:t>Operative</w:t>
            </w:r>
          </w:p>
        </w:tc>
        <w:tc>
          <w:tcPr>
            <w:tcW w:w="1080" w:type="dxa"/>
          </w:tcPr>
          <w:p w14:paraId="476A2202" w14:textId="77777777" w:rsidR="00EE3042" w:rsidRDefault="00EE3042"/>
        </w:tc>
        <w:tc>
          <w:tcPr>
            <w:tcW w:w="1080" w:type="dxa"/>
          </w:tcPr>
          <w:p w14:paraId="4DA77AF2" w14:textId="77777777" w:rsidR="00EE3042" w:rsidRDefault="00EE3042"/>
        </w:tc>
        <w:tc>
          <w:tcPr>
            <w:tcW w:w="1080" w:type="dxa"/>
          </w:tcPr>
          <w:p w14:paraId="2D24760C" w14:textId="77777777" w:rsidR="00EE3042" w:rsidRDefault="00EE3042"/>
        </w:tc>
        <w:tc>
          <w:tcPr>
            <w:tcW w:w="1080" w:type="dxa"/>
          </w:tcPr>
          <w:p w14:paraId="6AD185EB" w14:textId="77777777" w:rsidR="00EE3042" w:rsidRDefault="00EE3042"/>
        </w:tc>
        <w:tc>
          <w:tcPr>
            <w:tcW w:w="1080" w:type="dxa"/>
          </w:tcPr>
          <w:p w14:paraId="030B873B" w14:textId="77777777" w:rsidR="00EE3042" w:rsidRDefault="00EE3042"/>
        </w:tc>
        <w:tc>
          <w:tcPr>
            <w:tcW w:w="1080" w:type="dxa"/>
          </w:tcPr>
          <w:p w14:paraId="6C4F8379" w14:textId="77777777" w:rsidR="00EE3042" w:rsidRDefault="00EE3042"/>
        </w:tc>
        <w:tc>
          <w:tcPr>
            <w:tcW w:w="1080" w:type="dxa"/>
          </w:tcPr>
          <w:p w14:paraId="4173BD22" w14:textId="77777777" w:rsidR="00EE3042" w:rsidRDefault="00EE3042"/>
        </w:tc>
      </w:tr>
      <w:tr w:rsidR="00EE3042" w14:paraId="340A0AAE" w14:textId="77777777">
        <w:tc>
          <w:tcPr>
            <w:tcW w:w="1080" w:type="dxa"/>
          </w:tcPr>
          <w:p w14:paraId="73FEB7B2" w14:textId="77777777" w:rsidR="00EE3042" w:rsidRDefault="00000000">
            <w:r>
              <w:t>Team Leader</w:t>
            </w:r>
          </w:p>
        </w:tc>
        <w:tc>
          <w:tcPr>
            <w:tcW w:w="1080" w:type="dxa"/>
          </w:tcPr>
          <w:p w14:paraId="0DDA0EB2" w14:textId="77777777" w:rsidR="00EE3042" w:rsidRDefault="00EE3042"/>
        </w:tc>
        <w:tc>
          <w:tcPr>
            <w:tcW w:w="1080" w:type="dxa"/>
          </w:tcPr>
          <w:p w14:paraId="01726CDA" w14:textId="77777777" w:rsidR="00EE3042" w:rsidRDefault="00EE3042"/>
        </w:tc>
        <w:tc>
          <w:tcPr>
            <w:tcW w:w="1080" w:type="dxa"/>
          </w:tcPr>
          <w:p w14:paraId="1DC6A4CA" w14:textId="77777777" w:rsidR="00EE3042" w:rsidRDefault="00EE3042"/>
        </w:tc>
        <w:tc>
          <w:tcPr>
            <w:tcW w:w="1080" w:type="dxa"/>
          </w:tcPr>
          <w:p w14:paraId="68AC98B2" w14:textId="77777777" w:rsidR="00EE3042" w:rsidRDefault="00EE3042"/>
        </w:tc>
        <w:tc>
          <w:tcPr>
            <w:tcW w:w="1080" w:type="dxa"/>
          </w:tcPr>
          <w:p w14:paraId="406ADCA9" w14:textId="77777777" w:rsidR="00EE3042" w:rsidRDefault="00EE3042"/>
        </w:tc>
        <w:tc>
          <w:tcPr>
            <w:tcW w:w="1080" w:type="dxa"/>
          </w:tcPr>
          <w:p w14:paraId="5EA02884" w14:textId="77777777" w:rsidR="00EE3042" w:rsidRDefault="00EE3042"/>
        </w:tc>
        <w:tc>
          <w:tcPr>
            <w:tcW w:w="1080" w:type="dxa"/>
          </w:tcPr>
          <w:p w14:paraId="413F4A16" w14:textId="77777777" w:rsidR="00EE3042" w:rsidRDefault="00EE3042"/>
        </w:tc>
      </w:tr>
      <w:tr w:rsidR="00EE3042" w14:paraId="4DE427C8" w14:textId="77777777">
        <w:tc>
          <w:tcPr>
            <w:tcW w:w="1080" w:type="dxa"/>
          </w:tcPr>
          <w:p w14:paraId="00488324" w14:textId="77777777" w:rsidR="00EE3042" w:rsidRDefault="00000000">
            <w:r>
              <w:t>Supervisor</w:t>
            </w:r>
          </w:p>
        </w:tc>
        <w:tc>
          <w:tcPr>
            <w:tcW w:w="1080" w:type="dxa"/>
          </w:tcPr>
          <w:p w14:paraId="78DBABF4" w14:textId="77777777" w:rsidR="00EE3042" w:rsidRDefault="00EE3042"/>
        </w:tc>
        <w:tc>
          <w:tcPr>
            <w:tcW w:w="1080" w:type="dxa"/>
          </w:tcPr>
          <w:p w14:paraId="1E60B278" w14:textId="77777777" w:rsidR="00EE3042" w:rsidRDefault="00EE3042"/>
        </w:tc>
        <w:tc>
          <w:tcPr>
            <w:tcW w:w="1080" w:type="dxa"/>
          </w:tcPr>
          <w:p w14:paraId="7EAB6CFF" w14:textId="77777777" w:rsidR="00EE3042" w:rsidRDefault="00EE3042"/>
        </w:tc>
        <w:tc>
          <w:tcPr>
            <w:tcW w:w="1080" w:type="dxa"/>
          </w:tcPr>
          <w:p w14:paraId="118176D0" w14:textId="77777777" w:rsidR="00EE3042" w:rsidRDefault="00EE3042"/>
        </w:tc>
        <w:tc>
          <w:tcPr>
            <w:tcW w:w="1080" w:type="dxa"/>
          </w:tcPr>
          <w:p w14:paraId="2EB7CCED" w14:textId="77777777" w:rsidR="00EE3042" w:rsidRDefault="00EE3042"/>
        </w:tc>
        <w:tc>
          <w:tcPr>
            <w:tcW w:w="1080" w:type="dxa"/>
          </w:tcPr>
          <w:p w14:paraId="5C3D5EE3" w14:textId="77777777" w:rsidR="00EE3042" w:rsidRDefault="00EE3042"/>
        </w:tc>
        <w:tc>
          <w:tcPr>
            <w:tcW w:w="1080" w:type="dxa"/>
          </w:tcPr>
          <w:p w14:paraId="396E0C8C" w14:textId="77777777" w:rsidR="00EE3042" w:rsidRDefault="00EE3042"/>
        </w:tc>
      </w:tr>
      <w:tr w:rsidR="00EE3042" w14:paraId="01395782" w14:textId="77777777">
        <w:tc>
          <w:tcPr>
            <w:tcW w:w="1080" w:type="dxa"/>
          </w:tcPr>
          <w:p w14:paraId="44D70417" w14:textId="77777777" w:rsidR="00EE3042" w:rsidRDefault="00000000">
            <w:r>
              <w:t>Manager</w:t>
            </w:r>
          </w:p>
        </w:tc>
        <w:tc>
          <w:tcPr>
            <w:tcW w:w="1080" w:type="dxa"/>
          </w:tcPr>
          <w:p w14:paraId="07C4B76E" w14:textId="77777777" w:rsidR="00EE3042" w:rsidRDefault="00EE3042"/>
        </w:tc>
        <w:tc>
          <w:tcPr>
            <w:tcW w:w="1080" w:type="dxa"/>
          </w:tcPr>
          <w:p w14:paraId="20BDBEF8" w14:textId="77777777" w:rsidR="00EE3042" w:rsidRDefault="00EE3042"/>
        </w:tc>
        <w:tc>
          <w:tcPr>
            <w:tcW w:w="1080" w:type="dxa"/>
          </w:tcPr>
          <w:p w14:paraId="2A53F8ED" w14:textId="77777777" w:rsidR="00EE3042" w:rsidRDefault="00EE3042"/>
        </w:tc>
        <w:tc>
          <w:tcPr>
            <w:tcW w:w="1080" w:type="dxa"/>
          </w:tcPr>
          <w:p w14:paraId="728164DA" w14:textId="77777777" w:rsidR="00EE3042" w:rsidRDefault="00EE3042"/>
        </w:tc>
        <w:tc>
          <w:tcPr>
            <w:tcW w:w="1080" w:type="dxa"/>
          </w:tcPr>
          <w:p w14:paraId="6906E758" w14:textId="77777777" w:rsidR="00EE3042" w:rsidRDefault="00EE3042"/>
        </w:tc>
        <w:tc>
          <w:tcPr>
            <w:tcW w:w="1080" w:type="dxa"/>
          </w:tcPr>
          <w:p w14:paraId="48E6073D" w14:textId="77777777" w:rsidR="00EE3042" w:rsidRDefault="00EE3042"/>
        </w:tc>
        <w:tc>
          <w:tcPr>
            <w:tcW w:w="1080" w:type="dxa"/>
          </w:tcPr>
          <w:p w14:paraId="3BB09B0F" w14:textId="77777777" w:rsidR="00EE3042" w:rsidRDefault="00EE3042"/>
        </w:tc>
      </w:tr>
    </w:tbl>
    <w:p w14:paraId="0FDECD87" w14:textId="77777777" w:rsidR="00EE3042" w:rsidRDefault="00000000">
      <w:pPr>
        <w:pStyle w:val="Heading2"/>
      </w:pPr>
      <w:r>
        <w:t>Process</w:t>
      </w:r>
    </w:p>
    <w:p w14:paraId="717F6977" w14:textId="77777777" w:rsidR="00EE3042" w:rsidRDefault="00000000">
      <w:r>
        <w:t>• Run quarterly sign-offs with team leader/manager.</w:t>
      </w:r>
    </w:p>
    <w:p w14:paraId="3FFDF321" w14:textId="77777777" w:rsidR="00EE3042" w:rsidRDefault="00000000">
      <w:r>
        <w:t>• Agree training plans for skills rated below required level.</w:t>
      </w:r>
    </w:p>
    <w:p w14:paraId="0C6502A5" w14:textId="77777777" w:rsidR="00EE3042" w:rsidRDefault="00000000">
      <w:r>
        <w:t>• Tie fair pay bands to skill averages.</w:t>
      </w:r>
    </w:p>
    <w:sectPr w:rsidR="00EE30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0186577">
    <w:abstractNumId w:val="8"/>
  </w:num>
  <w:num w:numId="2" w16cid:durableId="1593513703">
    <w:abstractNumId w:val="6"/>
  </w:num>
  <w:num w:numId="3" w16cid:durableId="1233128095">
    <w:abstractNumId w:val="5"/>
  </w:num>
  <w:num w:numId="4" w16cid:durableId="502285958">
    <w:abstractNumId w:val="4"/>
  </w:num>
  <w:num w:numId="5" w16cid:durableId="1682002529">
    <w:abstractNumId w:val="7"/>
  </w:num>
  <w:num w:numId="6" w16cid:durableId="1257253996">
    <w:abstractNumId w:val="3"/>
  </w:num>
  <w:num w:numId="7" w16cid:durableId="130055909">
    <w:abstractNumId w:val="2"/>
  </w:num>
  <w:num w:numId="8" w16cid:durableId="146551517">
    <w:abstractNumId w:val="1"/>
  </w:num>
  <w:num w:numId="9" w16cid:durableId="1753621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CF226E"/>
    <w:rsid w:val="00EB0625"/>
    <w:rsid w:val="00EE304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364212"/>
  <w14:defaultImageDpi w14:val="300"/>
  <w15:docId w15:val="{0567EA9B-0E13-034F-A7FB-60C96C3D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Nick Ruddle</cp:lastModifiedBy>
  <cp:revision>2</cp:revision>
  <dcterms:created xsi:type="dcterms:W3CDTF">2025-09-25T12:35:00Z</dcterms:created>
  <dcterms:modified xsi:type="dcterms:W3CDTF">2025-09-25T12:35:00Z</dcterms:modified>
  <cp:category/>
</cp:coreProperties>
</file>