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29C1" w14:textId="77777777" w:rsidR="00CB68E0" w:rsidRDefault="00000000">
      <w:pPr>
        <w:pStyle w:val="Heading1"/>
      </w:pPr>
      <w:r>
        <w:t>Sprint Board Template</w:t>
      </w:r>
    </w:p>
    <w:p w14:paraId="50E3AA5A" w14:textId="77777777" w:rsidR="00CB68E0" w:rsidRDefault="00000000">
      <w:r>
        <w:t>Purpose: Visualise workflow, focus on outcomes, and celebrate delivered work.</w:t>
      </w:r>
    </w:p>
    <w:p w14:paraId="490B2559" w14:textId="77777777" w:rsidR="00CB68E0" w:rsidRDefault="00000000">
      <w:pPr>
        <w:pStyle w:val="Heading2"/>
      </w:pPr>
      <w:r>
        <w:t>Columns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CB68E0" w14:paraId="7512F8D6" w14:textId="77777777">
        <w:tc>
          <w:tcPr>
            <w:tcW w:w="2160" w:type="dxa"/>
          </w:tcPr>
          <w:p w14:paraId="4BA49B54" w14:textId="77777777" w:rsidR="00CB68E0" w:rsidRDefault="00000000">
            <w:r>
              <w:t>Backlog (Ideas / To Do)</w:t>
            </w:r>
          </w:p>
        </w:tc>
        <w:tc>
          <w:tcPr>
            <w:tcW w:w="2160" w:type="dxa"/>
          </w:tcPr>
          <w:p w14:paraId="04E7B0BF" w14:textId="77777777" w:rsidR="00CB68E0" w:rsidRDefault="00000000">
            <w:r>
              <w:t>This Week (Planned)</w:t>
            </w:r>
          </w:p>
        </w:tc>
        <w:tc>
          <w:tcPr>
            <w:tcW w:w="2160" w:type="dxa"/>
          </w:tcPr>
          <w:p w14:paraId="477450F3" w14:textId="77777777" w:rsidR="00CB68E0" w:rsidRDefault="00000000">
            <w:r>
              <w:t>In Progress (Doing)</w:t>
            </w:r>
          </w:p>
        </w:tc>
        <w:tc>
          <w:tcPr>
            <w:tcW w:w="2160" w:type="dxa"/>
          </w:tcPr>
          <w:p w14:paraId="545251A5" w14:textId="77777777" w:rsidR="00CB68E0" w:rsidRDefault="00000000">
            <w:r>
              <w:t>Done (Shipped)</w:t>
            </w:r>
          </w:p>
        </w:tc>
      </w:tr>
      <w:tr w:rsidR="00CB68E0" w14:paraId="786543F7" w14:textId="77777777">
        <w:tc>
          <w:tcPr>
            <w:tcW w:w="2160" w:type="dxa"/>
          </w:tcPr>
          <w:p w14:paraId="73E11809" w14:textId="77777777" w:rsidR="00CB68E0" w:rsidRDefault="00CB68E0"/>
        </w:tc>
        <w:tc>
          <w:tcPr>
            <w:tcW w:w="2160" w:type="dxa"/>
          </w:tcPr>
          <w:p w14:paraId="1D63F97F" w14:textId="77777777" w:rsidR="00CB68E0" w:rsidRDefault="00CB68E0"/>
        </w:tc>
        <w:tc>
          <w:tcPr>
            <w:tcW w:w="2160" w:type="dxa"/>
          </w:tcPr>
          <w:p w14:paraId="1F674A17" w14:textId="77777777" w:rsidR="00CB68E0" w:rsidRDefault="00CB68E0"/>
        </w:tc>
        <w:tc>
          <w:tcPr>
            <w:tcW w:w="2160" w:type="dxa"/>
          </w:tcPr>
          <w:p w14:paraId="58921CBC" w14:textId="77777777" w:rsidR="00CB68E0" w:rsidRDefault="00CB68E0"/>
        </w:tc>
      </w:tr>
      <w:tr w:rsidR="00CB68E0" w14:paraId="69B94723" w14:textId="77777777">
        <w:tc>
          <w:tcPr>
            <w:tcW w:w="2160" w:type="dxa"/>
          </w:tcPr>
          <w:p w14:paraId="5FED5B9B" w14:textId="77777777" w:rsidR="00CB68E0" w:rsidRDefault="00CB68E0"/>
        </w:tc>
        <w:tc>
          <w:tcPr>
            <w:tcW w:w="2160" w:type="dxa"/>
          </w:tcPr>
          <w:p w14:paraId="2FE03355" w14:textId="77777777" w:rsidR="00CB68E0" w:rsidRDefault="00CB68E0"/>
        </w:tc>
        <w:tc>
          <w:tcPr>
            <w:tcW w:w="2160" w:type="dxa"/>
          </w:tcPr>
          <w:p w14:paraId="471E1E8B" w14:textId="77777777" w:rsidR="00CB68E0" w:rsidRDefault="00CB68E0"/>
        </w:tc>
        <w:tc>
          <w:tcPr>
            <w:tcW w:w="2160" w:type="dxa"/>
          </w:tcPr>
          <w:p w14:paraId="69868C17" w14:textId="77777777" w:rsidR="00CB68E0" w:rsidRDefault="00CB68E0"/>
        </w:tc>
      </w:tr>
      <w:tr w:rsidR="00CB68E0" w14:paraId="0840D3A8" w14:textId="77777777">
        <w:tc>
          <w:tcPr>
            <w:tcW w:w="2160" w:type="dxa"/>
          </w:tcPr>
          <w:p w14:paraId="03EB026E" w14:textId="77777777" w:rsidR="00CB68E0" w:rsidRDefault="00CB68E0"/>
        </w:tc>
        <w:tc>
          <w:tcPr>
            <w:tcW w:w="2160" w:type="dxa"/>
          </w:tcPr>
          <w:p w14:paraId="69C8DAF9" w14:textId="77777777" w:rsidR="00CB68E0" w:rsidRDefault="00CB68E0"/>
        </w:tc>
        <w:tc>
          <w:tcPr>
            <w:tcW w:w="2160" w:type="dxa"/>
          </w:tcPr>
          <w:p w14:paraId="59857851" w14:textId="77777777" w:rsidR="00CB68E0" w:rsidRDefault="00CB68E0"/>
        </w:tc>
        <w:tc>
          <w:tcPr>
            <w:tcW w:w="2160" w:type="dxa"/>
          </w:tcPr>
          <w:p w14:paraId="7065B0E9" w14:textId="77777777" w:rsidR="00CB68E0" w:rsidRDefault="00CB68E0"/>
        </w:tc>
      </w:tr>
      <w:tr w:rsidR="00CB68E0" w14:paraId="5AE3AC40" w14:textId="77777777">
        <w:tc>
          <w:tcPr>
            <w:tcW w:w="2160" w:type="dxa"/>
          </w:tcPr>
          <w:p w14:paraId="3A0494FF" w14:textId="77777777" w:rsidR="00CB68E0" w:rsidRDefault="00CB68E0"/>
        </w:tc>
        <w:tc>
          <w:tcPr>
            <w:tcW w:w="2160" w:type="dxa"/>
          </w:tcPr>
          <w:p w14:paraId="5CD4C09E" w14:textId="77777777" w:rsidR="00CB68E0" w:rsidRDefault="00CB68E0"/>
        </w:tc>
        <w:tc>
          <w:tcPr>
            <w:tcW w:w="2160" w:type="dxa"/>
          </w:tcPr>
          <w:p w14:paraId="68EE6043" w14:textId="77777777" w:rsidR="00CB68E0" w:rsidRDefault="00CB68E0"/>
        </w:tc>
        <w:tc>
          <w:tcPr>
            <w:tcW w:w="2160" w:type="dxa"/>
          </w:tcPr>
          <w:p w14:paraId="1BEFD5A4" w14:textId="77777777" w:rsidR="00CB68E0" w:rsidRDefault="00CB68E0"/>
        </w:tc>
      </w:tr>
      <w:tr w:rsidR="00CB68E0" w14:paraId="3DB1DE9E" w14:textId="77777777">
        <w:tc>
          <w:tcPr>
            <w:tcW w:w="2160" w:type="dxa"/>
          </w:tcPr>
          <w:p w14:paraId="6B53EB83" w14:textId="77777777" w:rsidR="00CB68E0" w:rsidRDefault="00CB68E0"/>
        </w:tc>
        <w:tc>
          <w:tcPr>
            <w:tcW w:w="2160" w:type="dxa"/>
          </w:tcPr>
          <w:p w14:paraId="0D7EFFBF" w14:textId="77777777" w:rsidR="00CB68E0" w:rsidRDefault="00CB68E0"/>
        </w:tc>
        <w:tc>
          <w:tcPr>
            <w:tcW w:w="2160" w:type="dxa"/>
          </w:tcPr>
          <w:p w14:paraId="5C25FF4D" w14:textId="77777777" w:rsidR="00CB68E0" w:rsidRDefault="00CB68E0"/>
        </w:tc>
        <w:tc>
          <w:tcPr>
            <w:tcW w:w="2160" w:type="dxa"/>
          </w:tcPr>
          <w:p w14:paraId="38C020AA" w14:textId="77777777" w:rsidR="00CB68E0" w:rsidRDefault="00CB68E0"/>
        </w:tc>
      </w:tr>
      <w:tr w:rsidR="00CB68E0" w14:paraId="536A11BC" w14:textId="77777777">
        <w:tc>
          <w:tcPr>
            <w:tcW w:w="2160" w:type="dxa"/>
          </w:tcPr>
          <w:p w14:paraId="6BB62A76" w14:textId="77777777" w:rsidR="00CB68E0" w:rsidRDefault="00CB68E0"/>
        </w:tc>
        <w:tc>
          <w:tcPr>
            <w:tcW w:w="2160" w:type="dxa"/>
          </w:tcPr>
          <w:p w14:paraId="4687F39E" w14:textId="77777777" w:rsidR="00CB68E0" w:rsidRDefault="00CB68E0"/>
        </w:tc>
        <w:tc>
          <w:tcPr>
            <w:tcW w:w="2160" w:type="dxa"/>
          </w:tcPr>
          <w:p w14:paraId="6899CCE3" w14:textId="77777777" w:rsidR="00CB68E0" w:rsidRDefault="00CB68E0"/>
        </w:tc>
        <w:tc>
          <w:tcPr>
            <w:tcW w:w="2160" w:type="dxa"/>
          </w:tcPr>
          <w:p w14:paraId="6F560E28" w14:textId="77777777" w:rsidR="00CB68E0" w:rsidRDefault="00CB68E0"/>
        </w:tc>
      </w:tr>
    </w:tbl>
    <w:p w14:paraId="27374738" w14:textId="77777777" w:rsidR="00CB68E0" w:rsidRDefault="00000000">
      <w:pPr>
        <w:pStyle w:val="Heading2"/>
      </w:pPr>
      <w:r>
        <w:t>Guidelines</w:t>
      </w:r>
    </w:p>
    <w:p w14:paraId="0EB3F4BB" w14:textId="77777777" w:rsidR="00CB68E0" w:rsidRDefault="00000000">
      <w:r>
        <w:t>• Move cards across columns daily</w:t>
      </w:r>
    </w:p>
    <w:p w14:paraId="28C0650E" w14:textId="77777777" w:rsidR="00CB68E0" w:rsidRDefault="00000000">
      <w:r>
        <w:t>• Keep work small, clear, and testable</w:t>
      </w:r>
    </w:p>
    <w:p w14:paraId="77F1899F" w14:textId="77777777" w:rsidR="00CB68E0" w:rsidRDefault="00000000">
      <w:r>
        <w:t>• Celebrate “Done” at the end of each week</w:t>
      </w:r>
    </w:p>
    <w:sectPr w:rsidR="00CB6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247474">
    <w:abstractNumId w:val="8"/>
  </w:num>
  <w:num w:numId="2" w16cid:durableId="1612475987">
    <w:abstractNumId w:val="6"/>
  </w:num>
  <w:num w:numId="3" w16cid:durableId="1598170287">
    <w:abstractNumId w:val="5"/>
  </w:num>
  <w:num w:numId="4" w16cid:durableId="796527417">
    <w:abstractNumId w:val="4"/>
  </w:num>
  <w:num w:numId="5" w16cid:durableId="269440311">
    <w:abstractNumId w:val="7"/>
  </w:num>
  <w:num w:numId="6" w16cid:durableId="520053297">
    <w:abstractNumId w:val="3"/>
  </w:num>
  <w:num w:numId="7" w16cid:durableId="1134564867">
    <w:abstractNumId w:val="2"/>
  </w:num>
  <w:num w:numId="8" w16cid:durableId="149519515">
    <w:abstractNumId w:val="1"/>
  </w:num>
  <w:num w:numId="9" w16cid:durableId="4521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3057"/>
    <w:rsid w:val="00AA1D8D"/>
    <w:rsid w:val="00B47730"/>
    <w:rsid w:val="00CB0664"/>
    <w:rsid w:val="00CB68E0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E9D8F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2025-09-25T12:55:00Z</dcterms:created>
  <dcterms:modified xsi:type="dcterms:W3CDTF">2025-09-25T12:55:00Z</dcterms:modified>
  <cp:category/>
</cp:coreProperties>
</file>