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E9438" w14:textId="77777777" w:rsidR="00303946" w:rsidRDefault="00000000">
      <w:pPr>
        <w:pStyle w:val="Heading1"/>
      </w:pPr>
      <w:r>
        <w:t>Stay-Interview Guide</w:t>
      </w:r>
    </w:p>
    <w:p w14:paraId="19C90ABA" w14:textId="77777777" w:rsidR="00303946" w:rsidRDefault="00000000">
      <w:r>
        <w:t>Purpose: Understand why people stay, what might cause them to leave, and what improvements would make their work better.</w:t>
      </w:r>
    </w:p>
    <w:p w14:paraId="50AD4801" w14:textId="77777777" w:rsidR="00303946" w:rsidRDefault="00000000">
      <w:pPr>
        <w:pStyle w:val="Heading2"/>
      </w:pPr>
      <w:r>
        <w:t>Core Questions</w:t>
      </w:r>
    </w:p>
    <w:p w14:paraId="22B01E50" w14:textId="77777777" w:rsidR="00303946" w:rsidRDefault="00000000">
      <w:r>
        <w:t>• What keeps you here?</w:t>
      </w:r>
    </w:p>
    <w:p w14:paraId="5987B5A2" w14:textId="77777777" w:rsidR="00303946" w:rsidRDefault="00000000">
      <w:r>
        <w:t>• What might pull you away?</w:t>
      </w:r>
    </w:p>
    <w:p w14:paraId="464FE822" w14:textId="77777777" w:rsidR="00303946" w:rsidRDefault="00000000">
      <w:r>
        <w:t>• What would make work better?</w:t>
      </w:r>
    </w:p>
    <w:p w14:paraId="028949DB" w14:textId="77777777" w:rsidR="00303946" w:rsidRDefault="00000000">
      <w:pPr>
        <w:pStyle w:val="Heading2"/>
      </w:pPr>
      <w:r>
        <w:t>Follow-up</w:t>
      </w:r>
    </w:p>
    <w:p w14:paraId="67E30071" w14:textId="77777777" w:rsidR="00303946" w:rsidRDefault="00000000">
      <w:r>
        <w:t>• Ask for specific examples.</w:t>
      </w:r>
    </w:p>
    <w:p w14:paraId="0A94DD80" w14:textId="77777777" w:rsidR="00303946" w:rsidRDefault="00000000">
      <w:r>
        <w:t>• Listen actively; avoid being defensive.</w:t>
      </w:r>
    </w:p>
    <w:p w14:paraId="0C0237F1" w14:textId="77777777" w:rsidR="00303946" w:rsidRDefault="00000000">
      <w:r>
        <w:t>• Clarify what’s in your control vs outside it.</w:t>
      </w:r>
    </w:p>
    <w:p w14:paraId="4C28D41E" w14:textId="77777777" w:rsidR="00303946" w:rsidRDefault="00000000">
      <w:pPr>
        <w:pStyle w:val="Heading2"/>
      </w:pPr>
      <w:r>
        <w:t>Actions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6"/>
      </w:tblGrid>
      <w:tr w:rsidR="00303946" w14:paraId="41F8B59C" w14:textId="77777777">
        <w:tc>
          <w:tcPr>
            <w:tcW w:w="1728" w:type="dxa"/>
          </w:tcPr>
          <w:p w14:paraId="555E6C3F" w14:textId="77777777" w:rsidR="00303946" w:rsidRDefault="00000000">
            <w:r>
              <w:t>Agreed Fix</w:t>
            </w:r>
          </w:p>
        </w:tc>
        <w:tc>
          <w:tcPr>
            <w:tcW w:w="1728" w:type="dxa"/>
          </w:tcPr>
          <w:p w14:paraId="226B9590" w14:textId="77777777" w:rsidR="00303946" w:rsidRDefault="00000000">
            <w:r>
              <w:t>Owner</w:t>
            </w:r>
          </w:p>
        </w:tc>
        <w:tc>
          <w:tcPr>
            <w:tcW w:w="1728" w:type="dxa"/>
          </w:tcPr>
          <w:p w14:paraId="145585A3" w14:textId="77777777" w:rsidR="00303946" w:rsidRDefault="00000000">
            <w:r>
              <w:t>Deadline</w:t>
            </w:r>
          </w:p>
        </w:tc>
        <w:tc>
          <w:tcPr>
            <w:tcW w:w="1728" w:type="dxa"/>
          </w:tcPr>
          <w:p w14:paraId="2FF48D44" w14:textId="77777777" w:rsidR="00303946" w:rsidRDefault="00000000">
            <w:r>
              <w:t>Review Date</w:t>
            </w:r>
          </w:p>
        </w:tc>
        <w:tc>
          <w:tcPr>
            <w:tcW w:w="1728" w:type="dxa"/>
          </w:tcPr>
          <w:p w14:paraId="53DC3561" w14:textId="77777777" w:rsidR="00303946" w:rsidRDefault="00000000">
            <w:r>
              <w:t>Status (☐/☑)</w:t>
            </w:r>
          </w:p>
        </w:tc>
      </w:tr>
      <w:tr w:rsidR="00303946" w14:paraId="5513428C" w14:textId="77777777">
        <w:tc>
          <w:tcPr>
            <w:tcW w:w="1728" w:type="dxa"/>
          </w:tcPr>
          <w:p w14:paraId="7D5C06AC" w14:textId="77777777" w:rsidR="00303946" w:rsidRDefault="00303946"/>
        </w:tc>
        <w:tc>
          <w:tcPr>
            <w:tcW w:w="1728" w:type="dxa"/>
          </w:tcPr>
          <w:p w14:paraId="4E78EEFE" w14:textId="77777777" w:rsidR="00303946" w:rsidRDefault="00303946"/>
        </w:tc>
        <w:tc>
          <w:tcPr>
            <w:tcW w:w="1728" w:type="dxa"/>
          </w:tcPr>
          <w:p w14:paraId="10755F84" w14:textId="77777777" w:rsidR="00303946" w:rsidRDefault="00303946"/>
        </w:tc>
        <w:tc>
          <w:tcPr>
            <w:tcW w:w="1728" w:type="dxa"/>
          </w:tcPr>
          <w:p w14:paraId="01DE0B3F" w14:textId="77777777" w:rsidR="00303946" w:rsidRDefault="00303946"/>
        </w:tc>
        <w:tc>
          <w:tcPr>
            <w:tcW w:w="1728" w:type="dxa"/>
          </w:tcPr>
          <w:p w14:paraId="3E621D85" w14:textId="77777777" w:rsidR="00303946" w:rsidRDefault="00303946"/>
        </w:tc>
      </w:tr>
      <w:tr w:rsidR="00303946" w14:paraId="4842534F" w14:textId="77777777">
        <w:tc>
          <w:tcPr>
            <w:tcW w:w="1728" w:type="dxa"/>
          </w:tcPr>
          <w:p w14:paraId="5EECCD6C" w14:textId="77777777" w:rsidR="00303946" w:rsidRDefault="00303946"/>
        </w:tc>
        <w:tc>
          <w:tcPr>
            <w:tcW w:w="1728" w:type="dxa"/>
          </w:tcPr>
          <w:p w14:paraId="3D919CE6" w14:textId="77777777" w:rsidR="00303946" w:rsidRDefault="00303946"/>
        </w:tc>
        <w:tc>
          <w:tcPr>
            <w:tcW w:w="1728" w:type="dxa"/>
          </w:tcPr>
          <w:p w14:paraId="163CF647" w14:textId="77777777" w:rsidR="00303946" w:rsidRDefault="00303946"/>
        </w:tc>
        <w:tc>
          <w:tcPr>
            <w:tcW w:w="1728" w:type="dxa"/>
          </w:tcPr>
          <w:p w14:paraId="3BC0C9A6" w14:textId="77777777" w:rsidR="00303946" w:rsidRDefault="00303946"/>
        </w:tc>
        <w:tc>
          <w:tcPr>
            <w:tcW w:w="1728" w:type="dxa"/>
          </w:tcPr>
          <w:p w14:paraId="6E04C68F" w14:textId="77777777" w:rsidR="00303946" w:rsidRDefault="00303946"/>
        </w:tc>
      </w:tr>
      <w:tr w:rsidR="00303946" w14:paraId="264668BD" w14:textId="77777777">
        <w:tc>
          <w:tcPr>
            <w:tcW w:w="1728" w:type="dxa"/>
          </w:tcPr>
          <w:p w14:paraId="3382E52D" w14:textId="77777777" w:rsidR="00303946" w:rsidRDefault="00303946"/>
        </w:tc>
        <w:tc>
          <w:tcPr>
            <w:tcW w:w="1728" w:type="dxa"/>
          </w:tcPr>
          <w:p w14:paraId="3F9EC345" w14:textId="77777777" w:rsidR="00303946" w:rsidRDefault="00303946"/>
        </w:tc>
        <w:tc>
          <w:tcPr>
            <w:tcW w:w="1728" w:type="dxa"/>
          </w:tcPr>
          <w:p w14:paraId="48B5F253" w14:textId="77777777" w:rsidR="00303946" w:rsidRDefault="00303946"/>
        </w:tc>
        <w:tc>
          <w:tcPr>
            <w:tcW w:w="1728" w:type="dxa"/>
          </w:tcPr>
          <w:p w14:paraId="071E4634" w14:textId="77777777" w:rsidR="00303946" w:rsidRDefault="00303946"/>
        </w:tc>
        <w:tc>
          <w:tcPr>
            <w:tcW w:w="1728" w:type="dxa"/>
          </w:tcPr>
          <w:p w14:paraId="2F77E985" w14:textId="77777777" w:rsidR="00303946" w:rsidRDefault="00303946"/>
        </w:tc>
      </w:tr>
      <w:tr w:rsidR="00303946" w14:paraId="5963E80A" w14:textId="77777777">
        <w:tc>
          <w:tcPr>
            <w:tcW w:w="1728" w:type="dxa"/>
          </w:tcPr>
          <w:p w14:paraId="762CD0D5" w14:textId="77777777" w:rsidR="00303946" w:rsidRDefault="00303946"/>
        </w:tc>
        <w:tc>
          <w:tcPr>
            <w:tcW w:w="1728" w:type="dxa"/>
          </w:tcPr>
          <w:p w14:paraId="305461BB" w14:textId="77777777" w:rsidR="00303946" w:rsidRDefault="00303946"/>
        </w:tc>
        <w:tc>
          <w:tcPr>
            <w:tcW w:w="1728" w:type="dxa"/>
          </w:tcPr>
          <w:p w14:paraId="3036216B" w14:textId="77777777" w:rsidR="00303946" w:rsidRDefault="00303946"/>
        </w:tc>
        <w:tc>
          <w:tcPr>
            <w:tcW w:w="1728" w:type="dxa"/>
          </w:tcPr>
          <w:p w14:paraId="27ACE196" w14:textId="77777777" w:rsidR="00303946" w:rsidRDefault="00303946"/>
        </w:tc>
        <w:tc>
          <w:tcPr>
            <w:tcW w:w="1728" w:type="dxa"/>
          </w:tcPr>
          <w:p w14:paraId="2E56F78F" w14:textId="77777777" w:rsidR="00303946" w:rsidRDefault="00303946"/>
        </w:tc>
      </w:tr>
    </w:tbl>
    <w:p w14:paraId="68C99F39" w14:textId="77777777" w:rsidR="00303946" w:rsidRDefault="00000000">
      <w:r>
        <w:t>Review: Revisit agreed fixes at the next month’s meeting.</w:t>
      </w:r>
    </w:p>
    <w:sectPr w:rsidR="0030394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64505185">
    <w:abstractNumId w:val="8"/>
  </w:num>
  <w:num w:numId="2" w16cid:durableId="224075763">
    <w:abstractNumId w:val="6"/>
  </w:num>
  <w:num w:numId="3" w16cid:durableId="1881430452">
    <w:abstractNumId w:val="5"/>
  </w:num>
  <w:num w:numId="4" w16cid:durableId="945115124">
    <w:abstractNumId w:val="4"/>
  </w:num>
  <w:num w:numId="5" w16cid:durableId="325938421">
    <w:abstractNumId w:val="7"/>
  </w:num>
  <w:num w:numId="6" w16cid:durableId="1155103794">
    <w:abstractNumId w:val="3"/>
  </w:num>
  <w:num w:numId="7" w16cid:durableId="1311716967">
    <w:abstractNumId w:val="2"/>
  </w:num>
  <w:num w:numId="8" w16cid:durableId="494028327">
    <w:abstractNumId w:val="1"/>
  </w:num>
  <w:num w:numId="9" w16cid:durableId="788210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B4095"/>
    <w:rsid w:val="0029639D"/>
    <w:rsid w:val="00303946"/>
    <w:rsid w:val="00326F90"/>
    <w:rsid w:val="00AA1D8D"/>
    <w:rsid w:val="00B47730"/>
    <w:rsid w:val="00CB0664"/>
    <w:rsid w:val="00CF226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AF946A"/>
  <w14:defaultImageDpi w14:val="300"/>
  <w15:docId w15:val="{0567EA9B-0E13-034F-A7FB-60C96C3DA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Nick Ruddle</cp:lastModifiedBy>
  <cp:revision>2</cp:revision>
  <dcterms:created xsi:type="dcterms:W3CDTF">2025-09-25T12:34:00Z</dcterms:created>
  <dcterms:modified xsi:type="dcterms:W3CDTF">2025-09-25T12:34:00Z</dcterms:modified>
  <cp:category/>
</cp:coreProperties>
</file>