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1311" w14:textId="77777777" w:rsidR="006C0B97" w:rsidRDefault="00000000">
      <w:pPr>
        <w:pStyle w:val="Heading1"/>
      </w:pPr>
      <w:r>
        <w:t>Team Charter Template</w:t>
      </w:r>
    </w:p>
    <w:p w14:paraId="7B575900" w14:textId="77777777" w:rsidR="006C0B97" w:rsidRDefault="00000000">
      <w:r>
        <w:t>Purpose: Define and make visible the standards our team commits to daily.</w:t>
      </w:r>
    </w:p>
    <w:p w14:paraId="60FE4F6E" w14:textId="77777777" w:rsidR="006C0B97" w:rsidRDefault="00000000">
      <w:pPr>
        <w:pStyle w:val="Heading2"/>
      </w:pPr>
      <w:r>
        <w:t>Standards (Plain English)</w:t>
      </w:r>
    </w:p>
    <w:p w14:paraId="173A2786" w14:textId="77777777" w:rsidR="006C0B97" w:rsidRDefault="00000000">
      <w:pPr>
        <w:pStyle w:val="ListBullet"/>
      </w:pPr>
      <w:r>
        <w:t>□ Quality: Do it right first time</w:t>
      </w:r>
    </w:p>
    <w:p w14:paraId="2D0AFD1F" w14:textId="77777777" w:rsidR="006C0B97" w:rsidRDefault="00000000">
      <w:pPr>
        <w:pStyle w:val="ListBullet"/>
      </w:pPr>
      <w:r>
        <w:t>□ Safety: Everyone home safe, every day</w:t>
      </w:r>
    </w:p>
    <w:p w14:paraId="199D6601" w14:textId="77777777" w:rsidR="006C0B97" w:rsidRDefault="00000000">
      <w:pPr>
        <w:pStyle w:val="ListBullet"/>
      </w:pPr>
      <w:r>
        <w:t>□ Timing: Deliver on schedule</w:t>
      </w:r>
    </w:p>
    <w:p w14:paraId="465F02BD" w14:textId="77777777" w:rsidR="006C0B97" w:rsidRDefault="00000000">
      <w:pPr>
        <w:pStyle w:val="ListBullet"/>
      </w:pPr>
      <w:r>
        <w:t>□ Tidy Sites: Leave every site clean and professional</w:t>
      </w:r>
    </w:p>
    <w:p w14:paraId="45F8E659" w14:textId="77777777" w:rsidR="006C0B97" w:rsidRDefault="00000000">
      <w:pPr>
        <w:pStyle w:val="ListBullet"/>
      </w:pPr>
      <w:r>
        <w:t>□ Communication: Clear, respectful, timely</w:t>
      </w:r>
    </w:p>
    <w:p w14:paraId="78A9CE6D" w14:textId="77777777" w:rsidR="006C0B97" w:rsidRDefault="00000000">
      <w:pPr>
        <w:pStyle w:val="Heading2"/>
      </w:pPr>
      <w:r>
        <w:t>Visibility</w:t>
      </w:r>
    </w:p>
    <w:p w14:paraId="25613398" w14:textId="77777777" w:rsidR="006C0B97" w:rsidRDefault="00000000">
      <w:pPr>
        <w:pStyle w:val="ListBullet"/>
      </w:pPr>
      <w:r>
        <w:t>□ Daily numbers board (planned vs actual vs rework)</w:t>
      </w:r>
    </w:p>
    <w:p w14:paraId="1D051BC6" w14:textId="77777777" w:rsidR="006C0B97" w:rsidRDefault="00000000">
      <w:pPr>
        <w:pStyle w:val="ListBullet"/>
      </w:pPr>
      <w:r>
        <w:t>□ Photo sign-offs for completed tasks</w:t>
      </w:r>
    </w:p>
    <w:p w14:paraId="68072E54" w14:textId="77777777" w:rsidR="006C0B97" w:rsidRDefault="00000000">
      <w:pPr>
        <w:pStyle w:val="ListBullet"/>
      </w:pPr>
      <w:r>
        <w:t>□ Weekly review with team</w:t>
      </w:r>
    </w:p>
    <w:p w14:paraId="76893D94" w14:textId="77777777" w:rsidR="006C0B97" w:rsidRDefault="00000000">
      <w:pPr>
        <w:pStyle w:val="Heading2"/>
      </w:pPr>
      <w:r>
        <w:t>Team Commitments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6C0B97" w14:paraId="2B2E5040" w14:textId="77777777">
        <w:tc>
          <w:tcPr>
            <w:tcW w:w="2160" w:type="dxa"/>
          </w:tcPr>
          <w:p w14:paraId="0A0C5AA5" w14:textId="77777777" w:rsidR="006C0B97" w:rsidRDefault="00000000">
            <w:r>
              <w:t>Team Member</w:t>
            </w:r>
          </w:p>
        </w:tc>
        <w:tc>
          <w:tcPr>
            <w:tcW w:w="2160" w:type="dxa"/>
          </w:tcPr>
          <w:p w14:paraId="16FE136E" w14:textId="77777777" w:rsidR="006C0B97" w:rsidRDefault="00000000">
            <w:r>
              <w:t>Commitment</w:t>
            </w:r>
          </w:p>
        </w:tc>
        <w:tc>
          <w:tcPr>
            <w:tcW w:w="2160" w:type="dxa"/>
          </w:tcPr>
          <w:p w14:paraId="2C3C323D" w14:textId="77777777" w:rsidR="006C0B97" w:rsidRDefault="00000000">
            <w:r>
              <w:t>Signature</w:t>
            </w:r>
          </w:p>
        </w:tc>
        <w:tc>
          <w:tcPr>
            <w:tcW w:w="2160" w:type="dxa"/>
          </w:tcPr>
          <w:p w14:paraId="1C600862" w14:textId="77777777" w:rsidR="006C0B97" w:rsidRDefault="00000000">
            <w:r>
              <w:t>Date</w:t>
            </w:r>
          </w:p>
        </w:tc>
      </w:tr>
      <w:tr w:rsidR="006C0B97" w14:paraId="75822F10" w14:textId="77777777">
        <w:tc>
          <w:tcPr>
            <w:tcW w:w="2160" w:type="dxa"/>
          </w:tcPr>
          <w:p w14:paraId="2AC96704" w14:textId="77777777" w:rsidR="006C0B97" w:rsidRDefault="006C0B97"/>
        </w:tc>
        <w:tc>
          <w:tcPr>
            <w:tcW w:w="2160" w:type="dxa"/>
          </w:tcPr>
          <w:p w14:paraId="0B81CE09" w14:textId="77777777" w:rsidR="006C0B97" w:rsidRDefault="006C0B97"/>
        </w:tc>
        <w:tc>
          <w:tcPr>
            <w:tcW w:w="2160" w:type="dxa"/>
          </w:tcPr>
          <w:p w14:paraId="0DC9F0FC" w14:textId="77777777" w:rsidR="006C0B97" w:rsidRDefault="006C0B97"/>
        </w:tc>
        <w:tc>
          <w:tcPr>
            <w:tcW w:w="2160" w:type="dxa"/>
          </w:tcPr>
          <w:p w14:paraId="172EB27D" w14:textId="77777777" w:rsidR="006C0B97" w:rsidRDefault="006C0B97"/>
        </w:tc>
      </w:tr>
      <w:tr w:rsidR="006C0B97" w14:paraId="749B0F76" w14:textId="77777777">
        <w:tc>
          <w:tcPr>
            <w:tcW w:w="2160" w:type="dxa"/>
          </w:tcPr>
          <w:p w14:paraId="1E5467DC" w14:textId="77777777" w:rsidR="006C0B97" w:rsidRDefault="006C0B97"/>
        </w:tc>
        <w:tc>
          <w:tcPr>
            <w:tcW w:w="2160" w:type="dxa"/>
          </w:tcPr>
          <w:p w14:paraId="27211DBE" w14:textId="77777777" w:rsidR="006C0B97" w:rsidRDefault="006C0B97"/>
        </w:tc>
        <w:tc>
          <w:tcPr>
            <w:tcW w:w="2160" w:type="dxa"/>
          </w:tcPr>
          <w:p w14:paraId="3C7ECC0E" w14:textId="77777777" w:rsidR="006C0B97" w:rsidRDefault="006C0B97"/>
        </w:tc>
        <w:tc>
          <w:tcPr>
            <w:tcW w:w="2160" w:type="dxa"/>
          </w:tcPr>
          <w:p w14:paraId="6766FA3E" w14:textId="77777777" w:rsidR="006C0B97" w:rsidRDefault="006C0B97"/>
        </w:tc>
      </w:tr>
      <w:tr w:rsidR="006C0B97" w14:paraId="5D589CDA" w14:textId="77777777">
        <w:tc>
          <w:tcPr>
            <w:tcW w:w="2160" w:type="dxa"/>
          </w:tcPr>
          <w:p w14:paraId="7BAD1421" w14:textId="77777777" w:rsidR="006C0B97" w:rsidRDefault="006C0B97"/>
        </w:tc>
        <w:tc>
          <w:tcPr>
            <w:tcW w:w="2160" w:type="dxa"/>
          </w:tcPr>
          <w:p w14:paraId="39EA3657" w14:textId="77777777" w:rsidR="006C0B97" w:rsidRDefault="006C0B97"/>
        </w:tc>
        <w:tc>
          <w:tcPr>
            <w:tcW w:w="2160" w:type="dxa"/>
          </w:tcPr>
          <w:p w14:paraId="69338749" w14:textId="77777777" w:rsidR="006C0B97" w:rsidRDefault="006C0B97"/>
        </w:tc>
        <w:tc>
          <w:tcPr>
            <w:tcW w:w="2160" w:type="dxa"/>
          </w:tcPr>
          <w:p w14:paraId="78D9F9FF" w14:textId="77777777" w:rsidR="006C0B97" w:rsidRDefault="006C0B97"/>
        </w:tc>
      </w:tr>
      <w:tr w:rsidR="006C0B97" w14:paraId="40838121" w14:textId="77777777">
        <w:tc>
          <w:tcPr>
            <w:tcW w:w="2160" w:type="dxa"/>
          </w:tcPr>
          <w:p w14:paraId="2B8642B8" w14:textId="77777777" w:rsidR="006C0B97" w:rsidRDefault="006C0B97"/>
        </w:tc>
        <w:tc>
          <w:tcPr>
            <w:tcW w:w="2160" w:type="dxa"/>
          </w:tcPr>
          <w:p w14:paraId="58BA596B" w14:textId="77777777" w:rsidR="006C0B97" w:rsidRDefault="006C0B97"/>
        </w:tc>
        <w:tc>
          <w:tcPr>
            <w:tcW w:w="2160" w:type="dxa"/>
          </w:tcPr>
          <w:p w14:paraId="00055024" w14:textId="77777777" w:rsidR="006C0B97" w:rsidRDefault="006C0B97"/>
        </w:tc>
        <w:tc>
          <w:tcPr>
            <w:tcW w:w="2160" w:type="dxa"/>
          </w:tcPr>
          <w:p w14:paraId="66E028A0" w14:textId="77777777" w:rsidR="006C0B97" w:rsidRDefault="006C0B97"/>
        </w:tc>
      </w:tr>
      <w:tr w:rsidR="006C0B97" w14:paraId="57C0C188" w14:textId="77777777">
        <w:tc>
          <w:tcPr>
            <w:tcW w:w="2160" w:type="dxa"/>
          </w:tcPr>
          <w:p w14:paraId="0FFDB21F" w14:textId="77777777" w:rsidR="006C0B97" w:rsidRDefault="006C0B97"/>
        </w:tc>
        <w:tc>
          <w:tcPr>
            <w:tcW w:w="2160" w:type="dxa"/>
          </w:tcPr>
          <w:p w14:paraId="12A70EA7" w14:textId="77777777" w:rsidR="006C0B97" w:rsidRDefault="006C0B97"/>
        </w:tc>
        <w:tc>
          <w:tcPr>
            <w:tcW w:w="2160" w:type="dxa"/>
          </w:tcPr>
          <w:p w14:paraId="2DE9E9C5" w14:textId="77777777" w:rsidR="006C0B97" w:rsidRDefault="006C0B97"/>
        </w:tc>
        <w:tc>
          <w:tcPr>
            <w:tcW w:w="2160" w:type="dxa"/>
          </w:tcPr>
          <w:p w14:paraId="01BA00E3" w14:textId="77777777" w:rsidR="006C0B97" w:rsidRDefault="006C0B97"/>
        </w:tc>
      </w:tr>
    </w:tbl>
    <w:p w14:paraId="18CD59AD" w14:textId="77777777" w:rsidR="00120FDF" w:rsidRDefault="00120FDF"/>
    <w:sectPr w:rsidR="00120F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4099275">
    <w:abstractNumId w:val="8"/>
  </w:num>
  <w:num w:numId="2" w16cid:durableId="147288365">
    <w:abstractNumId w:val="6"/>
  </w:num>
  <w:num w:numId="3" w16cid:durableId="23019011">
    <w:abstractNumId w:val="5"/>
  </w:num>
  <w:num w:numId="4" w16cid:durableId="1580600184">
    <w:abstractNumId w:val="4"/>
  </w:num>
  <w:num w:numId="5" w16cid:durableId="1094519086">
    <w:abstractNumId w:val="7"/>
  </w:num>
  <w:num w:numId="6" w16cid:durableId="734820321">
    <w:abstractNumId w:val="3"/>
  </w:num>
  <w:num w:numId="7" w16cid:durableId="2093159659">
    <w:abstractNumId w:val="2"/>
  </w:num>
  <w:num w:numId="8" w16cid:durableId="1201549965">
    <w:abstractNumId w:val="1"/>
  </w:num>
  <w:num w:numId="9" w16cid:durableId="9982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FDF"/>
    <w:rsid w:val="0015074B"/>
    <w:rsid w:val="0029639D"/>
    <w:rsid w:val="00326F90"/>
    <w:rsid w:val="006C0B97"/>
    <w:rsid w:val="007D42EF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EDD65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2025-09-25T12:30:00Z</dcterms:created>
  <dcterms:modified xsi:type="dcterms:W3CDTF">2025-09-25T12:30:00Z</dcterms:modified>
  <cp:category/>
</cp:coreProperties>
</file>