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D10F" w14:textId="77777777" w:rsidR="005A2A14" w:rsidRDefault="00000000">
      <w:pPr>
        <w:pStyle w:val="Heading1"/>
      </w:pPr>
      <w:r>
        <w:t>Team Scorecard</w:t>
      </w:r>
    </w:p>
    <w:p w14:paraId="1BD30132" w14:textId="77777777" w:rsidR="005A2A14" w:rsidRDefault="00000000">
      <w:r>
        <w:t>Purpose: Lift output by making slippage visible daily.</w:t>
      </w:r>
    </w:p>
    <w:p w14:paraId="08E19F5A" w14:textId="77777777" w:rsidR="005A2A14" w:rsidRDefault="00000000">
      <w:pPr>
        <w:pStyle w:val="Heading2"/>
      </w:pPr>
      <w:r>
        <w:t>Daily Tracking (by job)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8"/>
        <w:gridCol w:w="1439"/>
        <w:gridCol w:w="1438"/>
        <w:gridCol w:w="1438"/>
      </w:tblGrid>
      <w:tr w:rsidR="005A2A14" w14:paraId="281FFE95" w14:textId="77777777">
        <w:tc>
          <w:tcPr>
            <w:tcW w:w="1440" w:type="dxa"/>
          </w:tcPr>
          <w:p w14:paraId="52AAFE69" w14:textId="77777777" w:rsidR="005A2A14" w:rsidRDefault="00000000">
            <w:r>
              <w:t>Job / Site</w:t>
            </w:r>
          </w:p>
        </w:tc>
        <w:tc>
          <w:tcPr>
            <w:tcW w:w="1440" w:type="dxa"/>
          </w:tcPr>
          <w:p w14:paraId="04EEDD43" w14:textId="77777777" w:rsidR="005A2A14" w:rsidRDefault="00000000">
            <w:r>
              <w:t>Planned Hours</w:t>
            </w:r>
          </w:p>
        </w:tc>
        <w:tc>
          <w:tcPr>
            <w:tcW w:w="1440" w:type="dxa"/>
          </w:tcPr>
          <w:p w14:paraId="5AAB0205" w14:textId="77777777" w:rsidR="005A2A14" w:rsidRDefault="00000000">
            <w:r>
              <w:t>Actual Hours</w:t>
            </w:r>
          </w:p>
        </w:tc>
        <w:tc>
          <w:tcPr>
            <w:tcW w:w="1440" w:type="dxa"/>
          </w:tcPr>
          <w:p w14:paraId="6D7959DF" w14:textId="77777777" w:rsidR="005A2A14" w:rsidRDefault="00000000">
            <w:r>
              <w:t>Rework Hours</w:t>
            </w:r>
          </w:p>
        </w:tc>
        <w:tc>
          <w:tcPr>
            <w:tcW w:w="1440" w:type="dxa"/>
          </w:tcPr>
          <w:p w14:paraId="6379BAF8" w14:textId="77777777" w:rsidR="005A2A14" w:rsidRDefault="00000000">
            <w:r>
              <w:t>Drift (+/–)</w:t>
            </w:r>
          </w:p>
        </w:tc>
        <w:tc>
          <w:tcPr>
            <w:tcW w:w="1440" w:type="dxa"/>
          </w:tcPr>
          <w:p w14:paraId="500698C8" w14:textId="77777777" w:rsidR="005A2A14" w:rsidRDefault="00000000">
            <w:r>
              <w:t>Notes</w:t>
            </w:r>
          </w:p>
        </w:tc>
      </w:tr>
      <w:tr w:rsidR="005A2A14" w14:paraId="7F91D40C" w14:textId="77777777">
        <w:tc>
          <w:tcPr>
            <w:tcW w:w="1440" w:type="dxa"/>
          </w:tcPr>
          <w:p w14:paraId="6E76705E" w14:textId="77777777" w:rsidR="005A2A14" w:rsidRDefault="005A2A14"/>
        </w:tc>
        <w:tc>
          <w:tcPr>
            <w:tcW w:w="1440" w:type="dxa"/>
          </w:tcPr>
          <w:p w14:paraId="50C1C8F9" w14:textId="77777777" w:rsidR="005A2A14" w:rsidRDefault="005A2A14"/>
        </w:tc>
        <w:tc>
          <w:tcPr>
            <w:tcW w:w="1440" w:type="dxa"/>
          </w:tcPr>
          <w:p w14:paraId="3547D7D7" w14:textId="77777777" w:rsidR="005A2A14" w:rsidRDefault="005A2A14"/>
        </w:tc>
        <w:tc>
          <w:tcPr>
            <w:tcW w:w="1440" w:type="dxa"/>
          </w:tcPr>
          <w:p w14:paraId="203035B7" w14:textId="77777777" w:rsidR="005A2A14" w:rsidRDefault="005A2A14"/>
        </w:tc>
        <w:tc>
          <w:tcPr>
            <w:tcW w:w="1440" w:type="dxa"/>
          </w:tcPr>
          <w:p w14:paraId="74896274" w14:textId="77777777" w:rsidR="005A2A14" w:rsidRDefault="005A2A14"/>
        </w:tc>
        <w:tc>
          <w:tcPr>
            <w:tcW w:w="1440" w:type="dxa"/>
          </w:tcPr>
          <w:p w14:paraId="5592E617" w14:textId="77777777" w:rsidR="005A2A14" w:rsidRDefault="005A2A14"/>
        </w:tc>
      </w:tr>
      <w:tr w:rsidR="005A2A14" w14:paraId="63371DD0" w14:textId="77777777">
        <w:tc>
          <w:tcPr>
            <w:tcW w:w="1440" w:type="dxa"/>
          </w:tcPr>
          <w:p w14:paraId="1880CC71" w14:textId="77777777" w:rsidR="005A2A14" w:rsidRDefault="005A2A14"/>
        </w:tc>
        <w:tc>
          <w:tcPr>
            <w:tcW w:w="1440" w:type="dxa"/>
          </w:tcPr>
          <w:p w14:paraId="202FDD19" w14:textId="77777777" w:rsidR="005A2A14" w:rsidRDefault="005A2A14"/>
        </w:tc>
        <w:tc>
          <w:tcPr>
            <w:tcW w:w="1440" w:type="dxa"/>
          </w:tcPr>
          <w:p w14:paraId="6741DDF3" w14:textId="77777777" w:rsidR="005A2A14" w:rsidRDefault="005A2A14"/>
        </w:tc>
        <w:tc>
          <w:tcPr>
            <w:tcW w:w="1440" w:type="dxa"/>
          </w:tcPr>
          <w:p w14:paraId="64EC9342" w14:textId="77777777" w:rsidR="005A2A14" w:rsidRDefault="005A2A14"/>
        </w:tc>
        <w:tc>
          <w:tcPr>
            <w:tcW w:w="1440" w:type="dxa"/>
          </w:tcPr>
          <w:p w14:paraId="62DA3EF7" w14:textId="77777777" w:rsidR="005A2A14" w:rsidRDefault="005A2A14"/>
        </w:tc>
        <w:tc>
          <w:tcPr>
            <w:tcW w:w="1440" w:type="dxa"/>
          </w:tcPr>
          <w:p w14:paraId="69AE6A76" w14:textId="77777777" w:rsidR="005A2A14" w:rsidRDefault="005A2A14"/>
        </w:tc>
      </w:tr>
      <w:tr w:rsidR="005A2A14" w14:paraId="15DF28A6" w14:textId="77777777">
        <w:tc>
          <w:tcPr>
            <w:tcW w:w="1440" w:type="dxa"/>
          </w:tcPr>
          <w:p w14:paraId="547F9272" w14:textId="77777777" w:rsidR="005A2A14" w:rsidRDefault="005A2A14"/>
        </w:tc>
        <w:tc>
          <w:tcPr>
            <w:tcW w:w="1440" w:type="dxa"/>
          </w:tcPr>
          <w:p w14:paraId="3D22101B" w14:textId="77777777" w:rsidR="005A2A14" w:rsidRDefault="005A2A14"/>
        </w:tc>
        <w:tc>
          <w:tcPr>
            <w:tcW w:w="1440" w:type="dxa"/>
          </w:tcPr>
          <w:p w14:paraId="5ED0BCD7" w14:textId="77777777" w:rsidR="005A2A14" w:rsidRDefault="005A2A14"/>
        </w:tc>
        <w:tc>
          <w:tcPr>
            <w:tcW w:w="1440" w:type="dxa"/>
          </w:tcPr>
          <w:p w14:paraId="08E96691" w14:textId="77777777" w:rsidR="005A2A14" w:rsidRDefault="005A2A14"/>
        </w:tc>
        <w:tc>
          <w:tcPr>
            <w:tcW w:w="1440" w:type="dxa"/>
          </w:tcPr>
          <w:p w14:paraId="7D106FB6" w14:textId="77777777" w:rsidR="005A2A14" w:rsidRDefault="005A2A14"/>
        </w:tc>
        <w:tc>
          <w:tcPr>
            <w:tcW w:w="1440" w:type="dxa"/>
          </w:tcPr>
          <w:p w14:paraId="7A9A8B4E" w14:textId="77777777" w:rsidR="005A2A14" w:rsidRDefault="005A2A14"/>
        </w:tc>
      </w:tr>
      <w:tr w:rsidR="005A2A14" w14:paraId="655D44F4" w14:textId="77777777">
        <w:tc>
          <w:tcPr>
            <w:tcW w:w="1440" w:type="dxa"/>
          </w:tcPr>
          <w:p w14:paraId="2D271EC7" w14:textId="77777777" w:rsidR="005A2A14" w:rsidRDefault="005A2A14"/>
        </w:tc>
        <w:tc>
          <w:tcPr>
            <w:tcW w:w="1440" w:type="dxa"/>
          </w:tcPr>
          <w:p w14:paraId="50D49428" w14:textId="77777777" w:rsidR="005A2A14" w:rsidRDefault="005A2A14"/>
        </w:tc>
        <w:tc>
          <w:tcPr>
            <w:tcW w:w="1440" w:type="dxa"/>
          </w:tcPr>
          <w:p w14:paraId="06449089" w14:textId="77777777" w:rsidR="005A2A14" w:rsidRDefault="005A2A14"/>
        </w:tc>
        <w:tc>
          <w:tcPr>
            <w:tcW w:w="1440" w:type="dxa"/>
          </w:tcPr>
          <w:p w14:paraId="0F698E9F" w14:textId="77777777" w:rsidR="005A2A14" w:rsidRDefault="005A2A14"/>
        </w:tc>
        <w:tc>
          <w:tcPr>
            <w:tcW w:w="1440" w:type="dxa"/>
          </w:tcPr>
          <w:p w14:paraId="5F911BBD" w14:textId="77777777" w:rsidR="005A2A14" w:rsidRDefault="005A2A14"/>
        </w:tc>
        <w:tc>
          <w:tcPr>
            <w:tcW w:w="1440" w:type="dxa"/>
          </w:tcPr>
          <w:p w14:paraId="5CE2016B" w14:textId="77777777" w:rsidR="005A2A14" w:rsidRDefault="005A2A14"/>
        </w:tc>
      </w:tr>
      <w:tr w:rsidR="005A2A14" w14:paraId="36F9D663" w14:textId="77777777">
        <w:tc>
          <w:tcPr>
            <w:tcW w:w="1440" w:type="dxa"/>
          </w:tcPr>
          <w:p w14:paraId="462B31BC" w14:textId="77777777" w:rsidR="005A2A14" w:rsidRDefault="005A2A14"/>
        </w:tc>
        <w:tc>
          <w:tcPr>
            <w:tcW w:w="1440" w:type="dxa"/>
          </w:tcPr>
          <w:p w14:paraId="021FE51F" w14:textId="77777777" w:rsidR="005A2A14" w:rsidRDefault="005A2A14"/>
        </w:tc>
        <w:tc>
          <w:tcPr>
            <w:tcW w:w="1440" w:type="dxa"/>
          </w:tcPr>
          <w:p w14:paraId="1CA5985A" w14:textId="77777777" w:rsidR="005A2A14" w:rsidRDefault="005A2A14"/>
        </w:tc>
        <w:tc>
          <w:tcPr>
            <w:tcW w:w="1440" w:type="dxa"/>
          </w:tcPr>
          <w:p w14:paraId="17D2701E" w14:textId="77777777" w:rsidR="005A2A14" w:rsidRDefault="005A2A14"/>
        </w:tc>
        <w:tc>
          <w:tcPr>
            <w:tcW w:w="1440" w:type="dxa"/>
          </w:tcPr>
          <w:p w14:paraId="7F23FAF2" w14:textId="77777777" w:rsidR="005A2A14" w:rsidRDefault="005A2A14"/>
        </w:tc>
        <w:tc>
          <w:tcPr>
            <w:tcW w:w="1440" w:type="dxa"/>
          </w:tcPr>
          <w:p w14:paraId="225F2421" w14:textId="77777777" w:rsidR="005A2A14" w:rsidRDefault="005A2A14"/>
        </w:tc>
      </w:tr>
      <w:tr w:rsidR="005A2A14" w14:paraId="53114360" w14:textId="77777777">
        <w:tc>
          <w:tcPr>
            <w:tcW w:w="1440" w:type="dxa"/>
          </w:tcPr>
          <w:p w14:paraId="29A269FC" w14:textId="77777777" w:rsidR="005A2A14" w:rsidRDefault="005A2A14"/>
        </w:tc>
        <w:tc>
          <w:tcPr>
            <w:tcW w:w="1440" w:type="dxa"/>
          </w:tcPr>
          <w:p w14:paraId="56C8B01A" w14:textId="77777777" w:rsidR="005A2A14" w:rsidRDefault="005A2A14"/>
        </w:tc>
        <w:tc>
          <w:tcPr>
            <w:tcW w:w="1440" w:type="dxa"/>
          </w:tcPr>
          <w:p w14:paraId="6C18C131" w14:textId="77777777" w:rsidR="005A2A14" w:rsidRDefault="005A2A14"/>
        </w:tc>
        <w:tc>
          <w:tcPr>
            <w:tcW w:w="1440" w:type="dxa"/>
          </w:tcPr>
          <w:p w14:paraId="0CB85649" w14:textId="77777777" w:rsidR="005A2A14" w:rsidRDefault="005A2A14"/>
        </w:tc>
        <w:tc>
          <w:tcPr>
            <w:tcW w:w="1440" w:type="dxa"/>
          </w:tcPr>
          <w:p w14:paraId="16D2EE23" w14:textId="77777777" w:rsidR="005A2A14" w:rsidRDefault="005A2A14"/>
        </w:tc>
        <w:tc>
          <w:tcPr>
            <w:tcW w:w="1440" w:type="dxa"/>
          </w:tcPr>
          <w:p w14:paraId="3506705C" w14:textId="77777777" w:rsidR="005A2A14" w:rsidRDefault="005A2A14"/>
        </w:tc>
      </w:tr>
      <w:tr w:rsidR="005A2A14" w14:paraId="36927B34" w14:textId="77777777">
        <w:tc>
          <w:tcPr>
            <w:tcW w:w="1440" w:type="dxa"/>
          </w:tcPr>
          <w:p w14:paraId="58529E6D" w14:textId="77777777" w:rsidR="005A2A14" w:rsidRDefault="005A2A14"/>
        </w:tc>
        <w:tc>
          <w:tcPr>
            <w:tcW w:w="1440" w:type="dxa"/>
          </w:tcPr>
          <w:p w14:paraId="7494B2A8" w14:textId="77777777" w:rsidR="005A2A14" w:rsidRDefault="005A2A14"/>
        </w:tc>
        <w:tc>
          <w:tcPr>
            <w:tcW w:w="1440" w:type="dxa"/>
          </w:tcPr>
          <w:p w14:paraId="0796C8ED" w14:textId="77777777" w:rsidR="005A2A14" w:rsidRDefault="005A2A14"/>
        </w:tc>
        <w:tc>
          <w:tcPr>
            <w:tcW w:w="1440" w:type="dxa"/>
          </w:tcPr>
          <w:p w14:paraId="3EA6E32C" w14:textId="77777777" w:rsidR="005A2A14" w:rsidRDefault="005A2A14"/>
        </w:tc>
        <w:tc>
          <w:tcPr>
            <w:tcW w:w="1440" w:type="dxa"/>
          </w:tcPr>
          <w:p w14:paraId="2365D5DE" w14:textId="77777777" w:rsidR="005A2A14" w:rsidRDefault="005A2A14"/>
        </w:tc>
        <w:tc>
          <w:tcPr>
            <w:tcW w:w="1440" w:type="dxa"/>
          </w:tcPr>
          <w:p w14:paraId="14CA790C" w14:textId="77777777" w:rsidR="005A2A14" w:rsidRDefault="005A2A14"/>
        </w:tc>
      </w:tr>
      <w:tr w:rsidR="005A2A14" w14:paraId="2336376D" w14:textId="77777777">
        <w:tc>
          <w:tcPr>
            <w:tcW w:w="1440" w:type="dxa"/>
          </w:tcPr>
          <w:p w14:paraId="2C8D5C6C" w14:textId="77777777" w:rsidR="005A2A14" w:rsidRDefault="005A2A14"/>
        </w:tc>
        <w:tc>
          <w:tcPr>
            <w:tcW w:w="1440" w:type="dxa"/>
          </w:tcPr>
          <w:p w14:paraId="461F6F9B" w14:textId="77777777" w:rsidR="005A2A14" w:rsidRDefault="005A2A14"/>
        </w:tc>
        <w:tc>
          <w:tcPr>
            <w:tcW w:w="1440" w:type="dxa"/>
          </w:tcPr>
          <w:p w14:paraId="3F095504" w14:textId="77777777" w:rsidR="005A2A14" w:rsidRDefault="005A2A14"/>
        </w:tc>
        <w:tc>
          <w:tcPr>
            <w:tcW w:w="1440" w:type="dxa"/>
          </w:tcPr>
          <w:p w14:paraId="640F4DC6" w14:textId="77777777" w:rsidR="005A2A14" w:rsidRDefault="005A2A14"/>
        </w:tc>
        <w:tc>
          <w:tcPr>
            <w:tcW w:w="1440" w:type="dxa"/>
          </w:tcPr>
          <w:p w14:paraId="3A277E2C" w14:textId="77777777" w:rsidR="005A2A14" w:rsidRDefault="005A2A14"/>
        </w:tc>
        <w:tc>
          <w:tcPr>
            <w:tcW w:w="1440" w:type="dxa"/>
          </w:tcPr>
          <w:p w14:paraId="18201E47" w14:textId="77777777" w:rsidR="005A2A14" w:rsidRDefault="005A2A14"/>
        </w:tc>
      </w:tr>
      <w:tr w:rsidR="005A2A14" w14:paraId="54F1F6A2" w14:textId="77777777">
        <w:tc>
          <w:tcPr>
            <w:tcW w:w="1440" w:type="dxa"/>
          </w:tcPr>
          <w:p w14:paraId="71F91BD3" w14:textId="77777777" w:rsidR="005A2A14" w:rsidRDefault="005A2A14"/>
        </w:tc>
        <w:tc>
          <w:tcPr>
            <w:tcW w:w="1440" w:type="dxa"/>
          </w:tcPr>
          <w:p w14:paraId="7CAD5593" w14:textId="77777777" w:rsidR="005A2A14" w:rsidRDefault="005A2A14"/>
        </w:tc>
        <w:tc>
          <w:tcPr>
            <w:tcW w:w="1440" w:type="dxa"/>
          </w:tcPr>
          <w:p w14:paraId="20B8E636" w14:textId="77777777" w:rsidR="005A2A14" w:rsidRDefault="005A2A14"/>
        </w:tc>
        <w:tc>
          <w:tcPr>
            <w:tcW w:w="1440" w:type="dxa"/>
          </w:tcPr>
          <w:p w14:paraId="70645831" w14:textId="77777777" w:rsidR="005A2A14" w:rsidRDefault="005A2A14"/>
        </w:tc>
        <w:tc>
          <w:tcPr>
            <w:tcW w:w="1440" w:type="dxa"/>
          </w:tcPr>
          <w:p w14:paraId="549840F1" w14:textId="77777777" w:rsidR="005A2A14" w:rsidRDefault="005A2A14"/>
        </w:tc>
        <w:tc>
          <w:tcPr>
            <w:tcW w:w="1440" w:type="dxa"/>
          </w:tcPr>
          <w:p w14:paraId="70004207" w14:textId="77777777" w:rsidR="005A2A14" w:rsidRDefault="005A2A14"/>
        </w:tc>
      </w:tr>
      <w:tr w:rsidR="005A2A14" w14:paraId="6E35719B" w14:textId="77777777">
        <w:tc>
          <w:tcPr>
            <w:tcW w:w="1440" w:type="dxa"/>
          </w:tcPr>
          <w:p w14:paraId="618F9ADD" w14:textId="77777777" w:rsidR="005A2A14" w:rsidRDefault="005A2A14"/>
        </w:tc>
        <w:tc>
          <w:tcPr>
            <w:tcW w:w="1440" w:type="dxa"/>
          </w:tcPr>
          <w:p w14:paraId="5D34ED58" w14:textId="77777777" w:rsidR="005A2A14" w:rsidRDefault="005A2A14"/>
        </w:tc>
        <w:tc>
          <w:tcPr>
            <w:tcW w:w="1440" w:type="dxa"/>
          </w:tcPr>
          <w:p w14:paraId="528239BC" w14:textId="77777777" w:rsidR="005A2A14" w:rsidRDefault="005A2A14"/>
        </w:tc>
        <w:tc>
          <w:tcPr>
            <w:tcW w:w="1440" w:type="dxa"/>
          </w:tcPr>
          <w:p w14:paraId="68EDC94C" w14:textId="77777777" w:rsidR="005A2A14" w:rsidRDefault="005A2A14"/>
        </w:tc>
        <w:tc>
          <w:tcPr>
            <w:tcW w:w="1440" w:type="dxa"/>
          </w:tcPr>
          <w:p w14:paraId="055046F3" w14:textId="77777777" w:rsidR="005A2A14" w:rsidRDefault="005A2A14"/>
        </w:tc>
        <w:tc>
          <w:tcPr>
            <w:tcW w:w="1440" w:type="dxa"/>
          </w:tcPr>
          <w:p w14:paraId="73BE7FB0" w14:textId="77777777" w:rsidR="005A2A14" w:rsidRDefault="005A2A14"/>
        </w:tc>
      </w:tr>
    </w:tbl>
    <w:p w14:paraId="13542C17" w14:textId="77777777" w:rsidR="005A2A14" w:rsidRDefault="00000000">
      <w:pPr>
        <w:pStyle w:val="Heading2"/>
      </w:pPr>
      <w:r>
        <w:t>End-of-Day Routine</w:t>
      </w:r>
    </w:p>
    <w:p w14:paraId="1F2C2DAC" w14:textId="77777777" w:rsidR="005A2A14" w:rsidRDefault="00000000">
      <w:pPr>
        <w:pStyle w:val="ListBullet"/>
      </w:pPr>
      <w:r>
        <w:t>□ Team leader records numbers in this sheet</w:t>
      </w:r>
    </w:p>
    <w:p w14:paraId="7CE0E59D" w14:textId="77777777" w:rsidR="005A2A14" w:rsidRDefault="00000000">
      <w:pPr>
        <w:pStyle w:val="ListBullet"/>
      </w:pPr>
      <w:r>
        <w:t>□ Photo sign-off attached to job file</w:t>
      </w:r>
    </w:p>
    <w:p w14:paraId="5AD5B8D6" w14:textId="77777777" w:rsidR="005A2A14" w:rsidRDefault="00000000">
      <w:pPr>
        <w:pStyle w:val="ListBullet"/>
      </w:pPr>
      <w:r>
        <w:t>□ At next morning meeting, discuss any drift (no blame – just fixes)</w:t>
      </w:r>
    </w:p>
    <w:sectPr w:rsidR="005A2A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9258575">
    <w:abstractNumId w:val="8"/>
  </w:num>
  <w:num w:numId="2" w16cid:durableId="1320383459">
    <w:abstractNumId w:val="6"/>
  </w:num>
  <w:num w:numId="3" w16cid:durableId="1927179428">
    <w:abstractNumId w:val="5"/>
  </w:num>
  <w:num w:numId="4" w16cid:durableId="1939868393">
    <w:abstractNumId w:val="4"/>
  </w:num>
  <w:num w:numId="5" w16cid:durableId="651643251">
    <w:abstractNumId w:val="7"/>
  </w:num>
  <w:num w:numId="6" w16cid:durableId="549071844">
    <w:abstractNumId w:val="3"/>
  </w:num>
  <w:num w:numId="7" w16cid:durableId="2055763311">
    <w:abstractNumId w:val="2"/>
  </w:num>
  <w:num w:numId="8" w16cid:durableId="758985726">
    <w:abstractNumId w:val="1"/>
  </w:num>
  <w:num w:numId="9" w16cid:durableId="55747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5180"/>
    <w:rsid w:val="005A2A14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34EA7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2025-09-25T12:08:00Z</dcterms:created>
  <dcterms:modified xsi:type="dcterms:W3CDTF">2025-09-25T12:08:00Z</dcterms:modified>
  <cp:category/>
</cp:coreProperties>
</file>