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0BC" w:rsidRDefault="00000000">
      <w:pPr>
        <w:pStyle w:val="Heading1"/>
      </w:pPr>
      <w:r>
        <w:t>Weekly Review Checklist</w:t>
      </w:r>
    </w:p>
    <w:p w:rsidR="00DE10BC" w:rsidRDefault="00000000">
      <w:r>
        <w:t>Purpose: Run a sharp 30-minute review that builds momentum and unblocks the team.</w:t>
      </w:r>
    </w:p>
    <w:p w:rsidR="00DE10BC" w:rsidRDefault="00000000">
      <w:pPr>
        <w:pStyle w:val="Heading2"/>
      </w:pPr>
      <w:r>
        <w:t>Agenda</w:t>
      </w:r>
    </w:p>
    <w:p w:rsidR="00DE10BC" w:rsidRDefault="00000000">
      <w:r>
        <w:t>• What Shipped? – Review delivered work from “Done” column</w:t>
      </w:r>
    </w:p>
    <w:p w:rsidR="00DE10BC" w:rsidRDefault="00000000">
      <w:r>
        <w:t>• What’s Blocked? – Discuss blockers, assign actions to unblock</w:t>
      </w:r>
    </w:p>
    <w:p w:rsidR="00DE10BC" w:rsidRDefault="00000000">
      <w:r>
        <w:t>• What’s Next? – Confirm priorities for the next sprint/week</w:t>
      </w:r>
    </w:p>
    <w:p w:rsidR="00DE10BC" w:rsidRDefault="00000000">
      <w:r>
        <w:t>• What We’re Celebrating – Recognise wins, individual contributions, or improvements</w:t>
      </w:r>
    </w:p>
    <w:p w:rsidR="00DE10BC" w:rsidRDefault="00000000">
      <w:pPr>
        <w:pStyle w:val="Heading2"/>
      </w:pPr>
      <w:r>
        <w:t>Rules</w:t>
      </w:r>
    </w:p>
    <w:p w:rsidR="00DE10BC" w:rsidRDefault="00000000">
      <w:pPr>
        <w:pStyle w:val="ListBullet"/>
      </w:pPr>
      <w:r>
        <w:t>□ Start on time</w:t>
      </w:r>
    </w:p>
    <w:p w:rsidR="00DE10BC" w:rsidRDefault="00000000">
      <w:pPr>
        <w:pStyle w:val="ListBullet"/>
      </w:pPr>
      <w:r>
        <w:t>□ End on time</w:t>
      </w:r>
    </w:p>
    <w:p w:rsidR="00DE10BC" w:rsidRDefault="00000000">
      <w:pPr>
        <w:pStyle w:val="ListBullet"/>
      </w:pPr>
      <w:r>
        <w:t>□ Never skip two in a row</w:t>
      </w:r>
    </w:p>
    <w:sectPr w:rsidR="00DE10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038948">
    <w:abstractNumId w:val="8"/>
  </w:num>
  <w:num w:numId="2" w16cid:durableId="1257520446">
    <w:abstractNumId w:val="6"/>
  </w:num>
  <w:num w:numId="3" w16cid:durableId="1126701497">
    <w:abstractNumId w:val="5"/>
  </w:num>
  <w:num w:numId="4" w16cid:durableId="1785611122">
    <w:abstractNumId w:val="4"/>
  </w:num>
  <w:num w:numId="5" w16cid:durableId="1677078225">
    <w:abstractNumId w:val="7"/>
  </w:num>
  <w:num w:numId="6" w16cid:durableId="680357745">
    <w:abstractNumId w:val="3"/>
  </w:num>
  <w:num w:numId="7" w16cid:durableId="1344475329">
    <w:abstractNumId w:val="2"/>
  </w:num>
  <w:num w:numId="8" w16cid:durableId="1689983942">
    <w:abstractNumId w:val="1"/>
  </w:num>
  <w:num w:numId="9" w16cid:durableId="109964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F226E"/>
    <w:rsid w:val="00DE10BC"/>
    <w:rsid w:val="00EC6A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2025-09-25T12:57:00Z</dcterms:created>
  <dcterms:modified xsi:type="dcterms:W3CDTF">2025-09-25T12:57:00Z</dcterms:modified>
  <cp:category/>
</cp:coreProperties>
</file>